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68" w:type="dxa"/>
        <w:tblLook w:val="0600" w:firstRow="0" w:lastRow="0" w:firstColumn="0" w:lastColumn="0" w:noHBand="1" w:noVBand="1"/>
        <w:tblDescription w:val="レイアウト テーブル"/>
      </w:tblPr>
      <w:tblGrid>
        <w:gridCol w:w="240"/>
        <w:gridCol w:w="10153"/>
      </w:tblGrid>
      <w:tr w:rsidR="00827FD7" w:rsidRPr="00161120" w14:paraId="45ECF065" w14:textId="77777777" w:rsidTr="00135B96">
        <w:trPr>
          <w:trHeight w:val="1497"/>
        </w:trPr>
        <w:tc>
          <w:tcPr>
            <w:tcW w:w="240" w:type="dxa"/>
            <w:tcBorders>
              <w:left w:val="double" w:sz="18" w:space="0" w:color="1F4E79" w:themeColor="accent1" w:themeShade="80"/>
            </w:tcBorders>
          </w:tcPr>
          <w:p w14:paraId="6A675F7F" w14:textId="77777777" w:rsidR="00827FD7" w:rsidRPr="00161120" w:rsidRDefault="00827FD7" w:rsidP="00BE6ACF">
            <w:pPr>
              <w:pStyle w:val="a6"/>
              <w:rPr>
                <w:rFonts w:hint="eastAsia"/>
                <w:noProof/>
                <w:lang w:eastAsia="ja-JP"/>
              </w:rPr>
            </w:pPr>
          </w:p>
        </w:tc>
        <w:tc>
          <w:tcPr>
            <w:tcW w:w="10153" w:type="dxa"/>
          </w:tcPr>
          <w:p w14:paraId="1AC77CCE" w14:textId="33EAEBB7" w:rsidR="00827FD7" w:rsidRPr="00F318E6" w:rsidRDefault="00FC7D9A" w:rsidP="00BE6ACF">
            <w:pPr>
              <w:pStyle w:val="a6"/>
              <w:rPr>
                <w:noProof/>
                <w:sz w:val="40"/>
                <w:szCs w:val="40"/>
                <w:lang w:eastAsia="ja-JP"/>
              </w:rPr>
            </w:pPr>
            <w:r w:rsidRPr="00885284">
              <w:rPr>
                <w:rFonts w:hint="eastAsia"/>
                <w:noProof/>
                <w:sz w:val="40"/>
                <w:szCs w:val="40"/>
                <w:lang w:eastAsia="ja-JP"/>
              </w:rPr>
              <w:t xml:space="preserve">早期発達支援コーディネーター講座　</w:t>
            </w:r>
            <w:r w:rsidR="00F318E6">
              <w:rPr>
                <w:rFonts w:hint="eastAsia"/>
                <w:noProof/>
                <w:sz w:val="40"/>
                <w:szCs w:val="40"/>
                <w:lang w:eastAsia="ja-JP"/>
              </w:rPr>
              <w:t>A</w:t>
            </w:r>
            <w:r w:rsidR="00885284" w:rsidRPr="00885284">
              <w:rPr>
                <w:rFonts w:hint="eastAsia"/>
                <w:noProof/>
                <w:sz w:val="40"/>
                <w:szCs w:val="40"/>
                <w:lang w:eastAsia="ja-JP"/>
              </w:rPr>
              <w:t>コース</w:t>
            </w:r>
            <w:r w:rsidRPr="00885284">
              <w:rPr>
                <w:rFonts w:hint="eastAsia"/>
                <w:noProof/>
                <w:sz w:val="40"/>
                <w:szCs w:val="40"/>
                <w:lang w:eastAsia="ja-JP"/>
              </w:rPr>
              <w:t>《事例研究》</w:t>
            </w:r>
            <w:r w:rsidR="00827FD7" w:rsidRPr="003B51A5">
              <w:rPr>
                <w:rFonts w:hint="eastAsia"/>
                <w:noProof/>
                <w:sz w:val="40"/>
                <w:szCs w:val="40"/>
                <w:lang w:eastAsia="ja-JP" w:bidi="ja-JP"/>
              </w:rPr>
              <w:br/>
            </w:r>
            <w:r w:rsidRPr="00885284">
              <w:rPr>
                <w:rFonts w:hint="eastAsia"/>
                <w:noProof/>
                <w:sz w:val="40"/>
                <w:szCs w:val="40"/>
                <w:lang w:eastAsia="ja-JP"/>
              </w:rPr>
              <w:t>事例提出について</w:t>
            </w:r>
          </w:p>
          <w:p w14:paraId="0B64F921" w14:textId="77777777" w:rsidR="00FA758F" w:rsidRPr="00FA758F" w:rsidRDefault="003B51A5" w:rsidP="003B51A5">
            <w:pPr>
              <w:pStyle w:val="a9"/>
              <w:rPr>
                <w:b w:val="0"/>
                <w:bCs w:val="0"/>
                <w:noProof/>
                <w:color w:val="002060"/>
                <w:sz w:val="28"/>
                <w:szCs w:val="28"/>
                <w:u w:val="single"/>
                <w:lang w:eastAsia="ja-JP"/>
              </w:rPr>
            </w:pPr>
            <w:r w:rsidRPr="00FA758F">
              <w:rPr>
                <w:rFonts w:hint="eastAsia"/>
                <w:b w:val="0"/>
                <w:bCs w:val="0"/>
                <w:noProof/>
                <w:color w:val="002060"/>
                <w:sz w:val="28"/>
                <w:szCs w:val="28"/>
                <w:u w:val="single"/>
                <w:lang w:eastAsia="ja-JP"/>
              </w:rPr>
              <w:t>ご提出先：</w:t>
            </w:r>
            <w:hyperlink r:id="rId10" w:history="1">
              <w:r w:rsidRPr="00FA758F">
                <w:rPr>
                  <w:rStyle w:val="af5"/>
                  <w:rFonts w:hint="eastAsia"/>
                  <w:b w:val="0"/>
                  <w:bCs w:val="0"/>
                  <w:noProof/>
                  <w:color w:val="002060"/>
                  <w:sz w:val="28"/>
                  <w:szCs w:val="28"/>
                  <w:lang w:eastAsia="ja-JP"/>
                </w:rPr>
                <w:t>star@kodomokazoku.org</w:t>
              </w:r>
            </w:hyperlink>
          </w:p>
          <w:p w14:paraId="34763A18" w14:textId="6B893FE4" w:rsidR="003B51A5" w:rsidRPr="00FA758F" w:rsidRDefault="003B51A5" w:rsidP="003B51A5">
            <w:pPr>
              <w:pStyle w:val="a9"/>
              <w:rPr>
                <w:b w:val="0"/>
                <w:bCs w:val="0"/>
                <w:noProof/>
                <w:color w:val="002060"/>
                <w:sz w:val="28"/>
                <w:szCs w:val="28"/>
                <w:u w:val="single"/>
                <w:lang w:eastAsia="ja-JP"/>
              </w:rPr>
            </w:pPr>
            <w:r w:rsidRPr="00FA758F">
              <w:rPr>
                <w:rFonts w:hint="eastAsia"/>
                <w:b w:val="0"/>
                <w:bCs w:val="0"/>
                <w:noProof/>
                <w:color w:val="002060"/>
                <w:sz w:val="28"/>
                <w:szCs w:val="28"/>
                <w:u w:val="single"/>
                <w:lang w:eastAsia="ja-JP"/>
              </w:rPr>
              <w:t>提出期限：受講日の1週間前</w:t>
            </w:r>
          </w:p>
          <w:p w14:paraId="720BB35D" w14:textId="208216CA" w:rsidR="003B51A5" w:rsidRPr="003B51A5" w:rsidRDefault="00FA758F" w:rsidP="003B51A5">
            <w:pPr>
              <w:pStyle w:val="a9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本Wordファイル</w:t>
            </w:r>
            <w:r w:rsidR="003B51A5">
              <w:rPr>
                <w:rFonts w:hint="eastAsia"/>
                <w:lang w:eastAsia="ja-JP"/>
              </w:rPr>
              <w:t>に</w:t>
            </w:r>
            <w:r>
              <w:rPr>
                <w:rFonts w:hint="eastAsia"/>
                <w:lang w:eastAsia="ja-JP"/>
              </w:rPr>
              <w:t>ご</w:t>
            </w:r>
            <w:r w:rsidR="003B51A5">
              <w:rPr>
                <w:rFonts w:hint="eastAsia"/>
                <w:lang w:eastAsia="ja-JP"/>
              </w:rPr>
              <w:t>入力いただき、上記アドレス宛にメール添付にて送信ください。</w:t>
            </w:r>
          </w:p>
        </w:tc>
      </w:tr>
      <w:tr w:rsidR="00885284" w:rsidRPr="00161120" w14:paraId="6BF9C721" w14:textId="77777777" w:rsidTr="00135B96">
        <w:trPr>
          <w:trHeight w:val="848"/>
        </w:trPr>
        <w:tc>
          <w:tcPr>
            <w:tcW w:w="240" w:type="dxa"/>
            <w:tcBorders>
              <w:left w:val="double" w:sz="18" w:space="0" w:color="1F4E79" w:themeColor="accent1" w:themeShade="80"/>
            </w:tcBorders>
          </w:tcPr>
          <w:p w14:paraId="415CA042" w14:textId="77777777" w:rsidR="00885284" w:rsidRDefault="00885284" w:rsidP="00BE6ACF">
            <w:pPr>
              <w:pStyle w:val="a6"/>
              <w:rPr>
                <w:noProof/>
                <w:lang w:eastAsia="ja-JP"/>
              </w:rPr>
            </w:pPr>
          </w:p>
          <w:p w14:paraId="2D0F74D4" w14:textId="77777777" w:rsidR="00885284" w:rsidRPr="00885284" w:rsidRDefault="00885284" w:rsidP="00885284">
            <w:pPr>
              <w:rPr>
                <w:rFonts w:eastAsia="ＭＳ ゴシック"/>
                <w:lang w:eastAsia="ja-JP"/>
              </w:rPr>
            </w:pPr>
          </w:p>
        </w:tc>
        <w:tc>
          <w:tcPr>
            <w:tcW w:w="10153" w:type="dxa"/>
          </w:tcPr>
          <w:p w14:paraId="0F9E2CB6" w14:textId="77777777" w:rsidR="00135B96" w:rsidRDefault="00135B96" w:rsidP="00885284">
            <w:pPr>
              <w:rPr>
                <w:rFonts w:eastAsia="ＭＳ ゴシック"/>
                <w:b/>
                <w:bCs/>
                <w:sz w:val="24"/>
                <w:szCs w:val="24"/>
                <w:lang w:eastAsia="ja-JP"/>
              </w:rPr>
            </w:pPr>
          </w:p>
          <w:p w14:paraId="65FF271E" w14:textId="77777777" w:rsidR="00885284" w:rsidRDefault="00885284" w:rsidP="00885284">
            <w:pPr>
              <w:rPr>
                <w:rFonts w:eastAsia="ＭＳ ゴシック"/>
                <w:b/>
                <w:bCs/>
                <w:sz w:val="28"/>
                <w:szCs w:val="28"/>
                <w:u w:val="single"/>
                <w:lang w:eastAsia="ja-JP"/>
              </w:rPr>
            </w:pPr>
            <w:r w:rsidRPr="00135B96">
              <w:rPr>
                <w:rFonts w:eastAsia="ＭＳ ゴシック" w:hint="eastAsia"/>
                <w:b/>
                <w:bCs/>
                <w:sz w:val="28"/>
                <w:szCs w:val="28"/>
                <w:lang w:eastAsia="ja-JP"/>
              </w:rPr>
              <w:t>氏名：</w:t>
            </w:r>
            <w:r w:rsidRPr="00135B96">
              <w:rPr>
                <w:rFonts w:eastAsia="ＭＳ ゴシック" w:hint="eastAsia"/>
                <w:b/>
                <w:bCs/>
                <w:sz w:val="28"/>
                <w:szCs w:val="28"/>
                <w:u w:val="single"/>
                <w:lang w:eastAsia="ja-JP"/>
              </w:rPr>
              <w:t xml:space="preserve">　　　　　　　　　　　　</w:t>
            </w:r>
            <w:r w:rsidRPr="00135B96">
              <w:rPr>
                <w:rFonts w:eastAsia="ＭＳ ゴシック" w:hint="eastAsia"/>
                <w:b/>
                <w:bCs/>
                <w:sz w:val="28"/>
                <w:szCs w:val="28"/>
                <w:lang w:eastAsia="ja-JP"/>
              </w:rPr>
              <w:t xml:space="preserve">　　受講日：</w:t>
            </w:r>
            <w:r w:rsidRPr="00135B96">
              <w:rPr>
                <w:rFonts w:eastAsia="ＭＳ ゴシック" w:hint="eastAsia"/>
                <w:b/>
                <w:bCs/>
                <w:sz w:val="28"/>
                <w:szCs w:val="28"/>
                <w:u w:val="single"/>
                <w:lang w:eastAsia="ja-JP"/>
              </w:rPr>
              <w:t>2025</w:t>
            </w:r>
            <w:r w:rsidRPr="00135B96">
              <w:rPr>
                <w:rFonts w:eastAsia="ＭＳ ゴシック" w:hint="eastAsia"/>
                <w:b/>
                <w:bCs/>
                <w:sz w:val="28"/>
                <w:szCs w:val="28"/>
                <w:u w:val="single"/>
                <w:lang w:eastAsia="ja-JP"/>
              </w:rPr>
              <w:t>年</w:t>
            </w:r>
            <w:r w:rsidRPr="00135B96">
              <w:rPr>
                <w:rFonts w:eastAsia="ＭＳ ゴシック" w:hint="eastAsia"/>
                <w:b/>
                <w:bCs/>
                <w:sz w:val="28"/>
                <w:szCs w:val="28"/>
                <w:u w:val="single"/>
                <w:lang w:eastAsia="ja-JP"/>
              </w:rPr>
              <w:t>11</w:t>
            </w:r>
            <w:r w:rsidRPr="00135B96">
              <w:rPr>
                <w:rFonts w:eastAsia="ＭＳ ゴシック" w:hint="eastAsia"/>
                <w:b/>
                <w:bCs/>
                <w:sz w:val="28"/>
                <w:szCs w:val="28"/>
                <w:u w:val="single"/>
                <w:lang w:eastAsia="ja-JP"/>
              </w:rPr>
              <w:t>月●日</w:t>
            </w:r>
          </w:p>
          <w:p w14:paraId="4501AA94" w14:textId="0C5AF244" w:rsidR="00135B96" w:rsidRPr="00135B96" w:rsidRDefault="00135B96" w:rsidP="00885284">
            <w:pPr>
              <w:rPr>
                <w:rFonts w:eastAsia="ＭＳ ゴシック"/>
                <w:b/>
                <w:bCs/>
                <w:sz w:val="20"/>
                <w:szCs w:val="20"/>
                <w:lang w:eastAsia="ja-JP"/>
              </w:rPr>
            </w:pPr>
            <w:r w:rsidRPr="00135B96">
              <w:rPr>
                <w:rFonts w:eastAsia="ＭＳ ゴシック" w:hint="eastAsia"/>
                <w:b/>
                <w:bCs/>
                <w:color w:val="EE0000"/>
                <w:sz w:val="20"/>
                <w:szCs w:val="20"/>
                <w:lang w:eastAsia="ja-JP"/>
              </w:rPr>
              <w:t>（氏名・受講日</w:t>
            </w:r>
            <w:r w:rsidR="009C6116">
              <w:rPr>
                <w:rFonts w:eastAsia="ＭＳ ゴシック" w:hint="eastAsia"/>
                <w:b/>
                <w:bCs/>
                <w:color w:val="EE0000"/>
                <w:sz w:val="20"/>
                <w:szCs w:val="20"/>
                <w:lang w:eastAsia="ja-JP"/>
              </w:rPr>
              <w:t>を必ずご入力ください</w:t>
            </w:r>
            <w:r w:rsidRPr="00135B96">
              <w:rPr>
                <w:rFonts w:eastAsia="ＭＳ ゴシック" w:hint="eastAsia"/>
                <w:b/>
                <w:bCs/>
                <w:color w:val="EE0000"/>
                <w:sz w:val="20"/>
                <w:szCs w:val="20"/>
                <w:lang w:eastAsia="ja-JP"/>
              </w:rPr>
              <w:t>）</w:t>
            </w:r>
          </w:p>
        </w:tc>
      </w:tr>
    </w:tbl>
    <w:p w14:paraId="0353A3BE" w14:textId="481970BC" w:rsidR="00885284" w:rsidRPr="00FA758F" w:rsidRDefault="00885284" w:rsidP="00FA758F">
      <w:pPr>
        <w:rPr>
          <w:lang w:eastAsia="ja-JP"/>
        </w:rPr>
      </w:pPr>
    </w:p>
    <w:p w14:paraId="74171D5A" w14:textId="0B20B3E3" w:rsidR="00FA758F" w:rsidRPr="00FA758F" w:rsidRDefault="00FA758F" w:rsidP="00FA758F">
      <w:pPr>
        <w:pStyle w:val="a9"/>
        <w:rPr>
          <w:lang w:eastAsia="ja-JP"/>
        </w:rPr>
      </w:pPr>
      <w:r w:rsidRPr="00FA758F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694B90" wp14:editId="414FE4A7">
                <wp:simplePos x="0" y="0"/>
                <wp:positionH relativeFrom="column">
                  <wp:posOffset>-30480</wp:posOffset>
                </wp:positionH>
                <wp:positionV relativeFrom="paragraph">
                  <wp:posOffset>288290</wp:posOffset>
                </wp:positionV>
                <wp:extent cx="6659880" cy="6690360"/>
                <wp:effectExtent l="0" t="0" r="2667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669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F3115" w14:textId="6D2AEA5D" w:rsidR="003C6763" w:rsidRDefault="00FC7D9A">
                            <w:pPr>
                              <w:rPr>
                                <w:rFonts w:eastAsia="ＭＳ ゴシック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lang w:eastAsia="ja-JP"/>
                              </w:rPr>
                              <w:t>（こちらに直接ご入力ください）</w:t>
                            </w:r>
                          </w:p>
                          <w:p w14:paraId="7772761A" w14:textId="77777777" w:rsidR="00F318E6" w:rsidRDefault="003C6763">
                            <w:pPr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3C6763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  <w:lang w:eastAsia="ja-JP"/>
                              </w:rPr>
                              <w:t>１．実態把握　２．支援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  <w:lang w:eastAsia="ja-JP"/>
                              </w:rPr>
                              <w:t>目標</w:t>
                            </w:r>
                            <w:r w:rsidRPr="003C6763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３．</w:t>
                            </w:r>
                            <w:r w:rsidR="004046A3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  <w:lang w:eastAsia="ja-JP"/>
                              </w:rPr>
                              <w:t>支援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  <w:lang w:eastAsia="ja-JP"/>
                              </w:rPr>
                              <w:t>内容　４．経過・結果　５．考察・課題　などについて、記入してください。</w:t>
                            </w:r>
                          </w:p>
                          <w:p w14:paraId="048E0C7E" w14:textId="1C843FC6" w:rsidR="003C6763" w:rsidRDefault="003C6763">
                            <w:pPr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  <w:lang w:eastAsia="ja-JP"/>
                              </w:rPr>
                              <w:t>（すべてを記入する必要はありません。書ける範囲で</w:t>
                            </w:r>
                            <w:r w:rsidR="005D6830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  <w:lang w:eastAsia="ja-JP"/>
                              </w:rPr>
                              <w:t>記述してください。</w:t>
                            </w:r>
                            <w:r w:rsidRPr="003C6763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5D6830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  <w:lang w:eastAsia="ja-JP"/>
                              </w:rPr>
                              <w:t>文字数は自由です。</w:t>
                            </w:r>
                            <w:r w:rsidR="00F318E6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  <w:lang w:eastAsia="ja-JP"/>
                              </w:rPr>
                              <w:t>）</w:t>
                            </w:r>
                          </w:p>
                          <w:p w14:paraId="4EC1D59C" w14:textId="77777777" w:rsidR="00F318E6" w:rsidRPr="003C6763" w:rsidRDefault="00F318E6">
                            <w:pPr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94B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.4pt;margin-top:22.7pt;width:524.4pt;height:52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">
                <v:textbox>
                  <w:txbxContent>
                    <w:p w14:paraId="639F3115" w14:textId="6D2AEA5D" w:rsidR="003C6763" w:rsidRDefault="00FC7D9A">
                      <w:pPr>
                        <w:rPr>
                          <w:rFonts w:eastAsia="ＭＳ ゴシック"/>
                          <w:lang w:eastAsia="ja-JP"/>
                        </w:rPr>
                      </w:pPr>
                      <w:r>
                        <w:rPr>
                          <w:rFonts w:eastAsia="ＭＳ ゴシック" w:hint="eastAsia"/>
                          <w:lang w:eastAsia="ja-JP"/>
                        </w:rPr>
                        <w:t>（こちらに直接ご入力ください）</w:t>
                      </w:r>
                    </w:p>
                    <w:p w14:paraId="7772761A" w14:textId="77777777" w:rsidR="00F318E6" w:rsidRDefault="003C6763">
                      <w:pPr>
                        <w:rPr>
                          <w:rFonts w:ascii="UD デジタル 教科書体 NK-R" w:eastAsia="UD デジタル 教科書体 NK-R"/>
                          <w:sz w:val="21"/>
                          <w:szCs w:val="21"/>
                          <w:lang w:eastAsia="ja-JP"/>
                        </w:rPr>
                      </w:pPr>
                      <w:r w:rsidRPr="003C6763"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  <w:lang w:eastAsia="ja-JP"/>
                        </w:rPr>
                        <w:t>１．実態把握　２．支援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  <w:lang w:eastAsia="ja-JP"/>
                        </w:rPr>
                        <w:t>目標</w:t>
                      </w:r>
                      <w:r w:rsidRPr="003C6763"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  <w:lang w:eastAsia="ja-JP"/>
                        </w:rPr>
                        <w:t xml:space="preserve">　３．</w:t>
                      </w:r>
                      <w:r w:rsidR="004046A3"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  <w:lang w:eastAsia="ja-JP"/>
                        </w:rPr>
                        <w:t>支援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  <w:lang w:eastAsia="ja-JP"/>
                        </w:rPr>
                        <w:t>内容　４．経過・結果　５．考察・課題　などについて、記入してください。</w:t>
                      </w:r>
                    </w:p>
                    <w:p w14:paraId="048E0C7E" w14:textId="1C843FC6" w:rsidR="003C6763" w:rsidRDefault="003C6763">
                      <w:pPr>
                        <w:rPr>
                          <w:rFonts w:ascii="UD デジタル 教科書体 NK-R" w:eastAsia="UD デジタル 教科書体 NK-R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  <w:lang w:eastAsia="ja-JP"/>
                        </w:rPr>
                        <w:t>（すべてを記入する必要はありません。書ける範囲で</w:t>
                      </w:r>
                      <w:r w:rsidR="005D6830"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  <w:lang w:eastAsia="ja-JP"/>
                        </w:rPr>
                        <w:t>記述してください。</w:t>
                      </w:r>
                      <w:r w:rsidRPr="003C6763"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5D6830"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  <w:lang w:eastAsia="ja-JP"/>
                        </w:rPr>
                        <w:t>文字数は自由です。</w:t>
                      </w:r>
                      <w:r w:rsidR="00F318E6"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  <w:lang w:eastAsia="ja-JP"/>
                        </w:rPr>
                        <w:t>）</w:t>
                      </w:r>
                    </w:p>
                    <w:p w14:paraId="4EC1D59C" w14:textId="77777777" w:rsidR="00F318E6" w:rsidRPr="003C6763" w:rsidRDefault="00F318E6">
                      <w:pPr>
                        <w:rPr>
                          <w:rFonts w:ascii="UD デジタル 教科書体 NK-R" w:eastAsia="UD デジタル 教科書体 NK-R"/>
                          <w:sz w:val="21"/>
                          <w:szCs w:val="21"/>
                          <w:lang w:eastAsia="ja-JP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lang w:eastAsia="ja-JP"/>
        </w:rPr>
        <w:t>1事例目</w:t>
      </w:r>
    </w:p>
    <w:p w14:paraId="4A8A1823" w14:textId="00A1CC0F" w:rsidR="00FA758F" w:rsidRPr="00FA758F" w:rsidRDefault="00FA758F" w:rsidP="00FA758F">
      <w:pPr>
        <w:pStyle w:val="a9"/>
        <w:rPr>
          <w:lang w:eastAsia="ja-JP"/>
        </w:rPr>
      </w:pPr>
      <w:r w:rsidRPr="00FA758F">
        <w:rPr>
          <w:noProof/>
          <w:lang w:eastAsia="ja-JP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EC8825" wp14:editId="1F274F65">
                <wp:simplePos x="0" y="0"/>
                <wp:positionH relativeFrom="column">
                  <wp:posOffset>38100</wp:posOffset>
                </wp:positionH>
                <wp:positionV relativeFrom="paragraph">
                  <wp:posOffset>259715</wp:posOffset>
                </wp:positionV>
                <wp:extent cx="6522720" cy="9067800"/>
                <wp:effectExtent l="0" t="0" r="11430" b="19050"/>
                <wp:wrapSquare wrapText="bothSides"/>
                <wp:docPr id="15220807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906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712E2" w14:textId="77777777" w:rsidR="00FA758F" w:rsidRDefault="00FA758F" w:rsidP="00FA758F">
                            <w:r>
                              <w:rPr>
                                <w:rFonts w:eastAsia="ＭＳ ゴシック" w:hint="eastAsia"/>
                                <w:lang w:eastAsia="ja-JP"/>
                              </w:rPr>
                              <w:t>（こちらに直接ご入力ください）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07EC8825" id="_x0000_s1027" type="#_x0000_t202" style="position:absolute;margin-left:3pt;margin-top:20.45pt;width:513.6pt;height:71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">
                <v:textbox>
                  <w:txbxContent>
                    <w:p w14:paraId="49A712E2" w14:textId="77777777" w:rsidR="00FA758F" w:rsidRDefault="00FA758F" w:rsidP="00FA758F">
                      <w:r>
                        <w:rPr>
                          <w:rFonts w:eastAsia="ＭＳ ゴシック" w:hint="eastAsia"/>
                          <w:lang w:eastAsia="ja-JP"/>
                        </w:rPr>
                        <w:t>（</w:t>
                      </w:r>
                      <w:r>
                        <w:rPr>
                          <w:rFonts w:eastAsia="ＭＳ ゴシック" w:hint="eastAsia"/>
                          <w:lang w:eastAsia="ja-JP"/>
                        </w:rPr>
                        <w:t>こちらに直接ご入力ください）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lang w:eastAsia="ja-JP"/>
        </w:rPr>
        <w:t>2事例目</w:t>
      </w:r>
    </w:p>
    <w:sectPr w:rsidR="00FA758F" w:rsidRPr="00FA758F" w:rsidSect="00885284">
      <w:footerReference w:type="default" r:id="rId11"/>
      <w:pgSz w:w="11906" w:h="16838" w:code="9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F80EA" w14:textId="77777777" w:rsidR="00DB0469" w:rsidRDefault="00DB0469">
      <w:pPr>
        <w:spacing w:after="0" w:line="240" w:lineRule="auto"/>
      </w:pPr>
      <w:r>
        <w:separator/>
      </w:r>
    </w:p>
  </w:endnote>
  <w:endnote w:type="continuationSeparator" w:id="0">
    <w:p w14:paraId="112B3E04" w14:textId="77777777" w:rsidR="00DB0469" w:rsidRDefault="00DB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ouYuan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7ECE" w14:textId="77777777" w:rsidR="003C6763" w:rsidRPr="003C6763" w:rsidRDefault="003C6763" w:rsidP="003C6763">
    <w:pPr>
      <w:pStyle w:val="af0"/>
      <w:ind w:firstLineChars="100" w:firstLine="200"/>
    </w:pPr>
    <w:r w:rsidRPr="003C6763">
      <w:rPr>
        <w:rFonts w:hint="eastAsia"/>
      </w:rPr>
      <w:t xml:space="preserve">ご不明な点は、学会事務局　</w:t>
    </w:r>
    <w:hyperlink r:id="rId1" w:history="1">
      <w:r w:rsidRPr="003C6763">
        <w:rPr>
          <w:rStyle w:val="af5"/>
          <w:rFonts w:hint="eastAsia"/>
        </w:rPr>
        <w:t>star@kodomokazoku.org</w:t>
      </w:r>
    </w:hyperlink>
    <w:r w:rsidRPr="003C6763">
      <w:rPr>
        <w:rFonts w:hint="eastAsia"/>
      </w:rPr>
      <w:t>までお問い合わせください。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7D560" w14:textId="77777777" w:rsidR="00DB0469" w:rsidRDefault="00DB0469">
      <w:pPr>
        <w:spacing w:after="0" w:line="240" w:lineRule="auto"/>
      </w:pPr>
      <w:r>
        <w:separator/>
      </w:r>
    </w:p>
  </w:footnote>
  <w:footnote w:type="continuationSeparator" w:id="0">
    <w:p w14:paraId="24CAF760" w14:textId="77777777" w:rsidR="00DB0469" w:rsidRDefault="00DB0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BE3D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5ED1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12490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B01F9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6A8D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6B66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4E07A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A6C59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787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D582D"/>
    <w:multiLevelType w:val="hybridMultilevel"/>
    <w:tmpl w:val="E36C5F02"/>
    <w:lvl w:ilvl="0" w:tplc="E6640BB8">
      <w:start w:val="1"/>
      <w:numFmt w:val="decimal"/>
      <w:pStyle w:val="2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D770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3E36A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E60082A"/>
    <w:multiLevelType w:val="multilevel"/>
    <w:tmpl w:val="04090023"/>
    <w:styleLink w:val="a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F787987"/>
    <w:multiLevelType w:val="multilevel"/>
    <w:tmpl w:val="DBDC0512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2E74B5" w:themeColor="accent1" w:themeShade="BF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2E74B5" w:themeColor="accent1" w:themeShade="BF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  <w:color w:val="2E74B5" w:themeColor="accent1" w:themeShade="BF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2E74B5" w:themeColor="accent1" w:themeShade="BF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color w:val="2E74B5" w:themeColor="accent1" w:themeShade="BF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  <w:color w:val="2E74B5" w:themeColor="accent1" w:themeShade="BF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2E74B5" w:themeColor="accent1" w:themeShade="BF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color w:val="2E74B5" w:themeColor="accent1" w:themeShade="BF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  <w:color w:val="2E74B5" w:themeColor="accent1" w:themeShade="BF"/>
      </w:rPr>
    </w:lvl>
  </w:abstractNum>
  <w:abstractNum w:abstractNumId="15" w15:restartNumberingAfterBreak="0">
    <w:nsid w:val="657E5D71"/>
    <w:multiLevelType w:val="multilevel"/>
    <w:tmpl w:val="5F92E4C4"/>
    <w:lvl w:ilvl="0">
      <w:start w:val="1"/>
      <w:numFmt w:val="bullet"/>
      <w:pStyle w:val="a1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E74B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num w:numId="1" w16cid:durableId="1867326121">
    <w:abstractNumId w:val="9"/>
  </w:num>
  <w:num w:numId="2" w16cid:durableId="1183864940">
    <w:abstractNumId w:val="15"/>
  </w:num>
  <w:num w:numId="3" w16cid:durableId="2144493028">
    <w:abstractNumId w:val="15"/>
    <w:lvlOverride w:ilvl="0">
      <w:startOverride w:val="1"/>
    </w:lvlOverride>
  </w:num>
  <w:num w:numId="4" w16cid:durableId="1397171108">
    <w:abstractNumId w:val="10"/>
  </w:num>
  <w:num w:numId="5" w16cid:durableId="682825870">
    <w:abstractNumId w:val="7"/>
  </w:num>
  <w:num w:numId="6" w16cid:durableId="741761542">
    <w:abstractNumId w:val="6"/>
  </w:num>
  <w:num w:numId="7" w16cid:durableId="1173564898">
    <w:abstractNumId w:val="5"/>
  </w:num>
  <w:num w:numId="8" w16cid:durableId="1462768892">
    <w:abstractNumId w:val="4"/>
  </w:num>
  <w:num w:numId="9" w16cid:durableId="756095156">
    <w:abstractNumId w:val="8"/>
  </w:num>
  <w:num w:numId="10" w16cid:durableId="1821379609">
    <w:abstractNumId w:val="3"/>
  </w:num>
  <w:num w:numId="11" w16cid:durableId="1556774414">
    <w:abstractNumId w:val="2"/>
  </w:num>
  <w:num w:numId="12" w16cid:durableId="438456187">
    <w:abstractNumId w:val="1"/>
  </w:num>
  <w:num w:numId="13" w16cid:durableId="1891528809">
    <w:abstractNumId w:val="0"/>
  </w:num>
  <w:num w:numId="14" w16cid:durableId="17597178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3127513">
    <w:abstractNumId w:val="14"/>
  </w:num>
  <w:num w:numId="16" w16cid:durableId="1628513661">
    <w:abstractNumId w:val="11"/>
  </w:num>
  <w:num w:numId="17" w16cid:durableId="584268855">
    <w:abstractNumId w:val="12"/>
  </w:num>
  <w:num w:numId="18" w16cid:durableId="1082107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defaultTableStyle w:val="af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ED"/>
    <w:rsid w:val="00051C16"/>
    <w:rsid w:val="00076FED"/>
    <w:rsid w:val="00083B37"/>
    <w:rsid w:val="000A0612"/>
    <w:rsid w:val="00105B2A"/>
    <w:rsid w:val="00135B96"/>
    <w:rsid w:val="00161120"/>
    <w:rsid w:val="001A3A1A"/>
    <w:rsid w:val="001A728E"/>
    <w:rsid w:val="001E042A"/>
    <w:rsid w:val="00225505"/>
    <w:rsid w:val="00230F8C"/>
    <w:rsid w:val="002A3B74"/>
    <w:rsid w:val="003312ED"/>
    <w:rsid w:val="003514C5"/>
    <w:rsid w:val="003B51A5"/>
    <w:rsid w:val="003C6763"/>
    <w:rsid w:val="004018C1"/>
    <w:rsid w:val="004046A3"/>
    <w:rsid w:val="004727F4"/>
    <w:rsid w:val="004A0A8D"/>
    <w:rsid w:val="004A4DCF"/>
    <w:rsid w:val="00575B92"/>
    <w:rsid w:val="005D4DC9"/>
    <w:rsid w:val="005D6830"/>
    <w:rsid w:val="005E6832"/>
    <w:rsid w:val="005F7999"/>
    <w:rsid w:val="00626EDA"/>
    <w:rsid w:val="006273B2"/>
    <w:rsid w:val="006D7685"/>
    <w:rsid w:val="006D7FF8"/>
    <w:rsid w:val="006F0225"/>
    <w:rsid w:val="00704472"/>
    <w:rsid w:val="007560D6"/>
    <w:rsid w:val="00791457"/>
    <w:rsid w:val="007F372E"/>
    <w:rsid w:val="00827FD7"/>
    <w:rsid w:val="00834D86"/>
    <w:rsid w:val="00885284"/>
    <w:rsid w:val="008A126B"/>
    <w:rsid w:val="008A4836"/>
    <w:rsid w:val="008B459E"/>
    <w:rsid w:val="008D5E06"/>
    <w:rsid w:val="008D6D77"/>
    <w:rsid w:val="008F70B0"/>
    <w:rsid w:val="00954BFF"/>
    <w:rsid w:val="00995833"/>
    <w:rsid w:val="009C6116"/>
    <w:rsid w:val="00A4620B"/>
    <w:rsid w:val="00AA316B"/>
    <w:rsid w:val="00AF3986"/>
    <w:rsid w:val="00B6483F"/>
    <w:rsid w:val="00B70998"/>
    <w:rsid w:val="00BC1FD2"/>
    <w:rsid w:val="00C92C41"/>
    <w:rsid w:val="00CA54F3"/>
    <w:rsid w:val="00D57E3E"/>
    <w:rsid w:val="00DB0469"/>
    <w:rsid w:val="00DB24CB"/>
    <w:rsid w:val="00DF5013"/>
    <w:rsid w:val="00E9640A"/>
    <w:rsid w:val="00ED155D"/>
    <w:rsid w:val="00F1586E"/>
    <w:rsid w:val="00F318E6"/>
    <w:rsid w:val="00FA758F"/>
    <w:rsid w:val="00FC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D1089"/>
  <w15:chartTrackingRefBased/>
  <w15:docId w15:val="{39FAFA14-1FE6-4B80-8D85-69AFDF9D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E6832"/>
    <w:pPr>
      <w:spacing w:after="160" w:line="192" w:lineRule="auto"/>
    </w:pPr>
    <w:rPr>
      <w:rFonts w:eastAsiaTheme="minorEastAsia"/>
      <w:color w:val="auto"/>
      <w:sz w:val="22"/>
      <w:szCs w:val="22"/>
      <w:lang w:eastAsia="zh-CN"/>
    </w:rPr>
  </w:style>
  <w:style w:type="paragraph" w:styleId="1">
    <w:name w:val="heading 1"/>
    <w:basedOn w:val="a2"/>
    <w:next w:val="a2"/>
    <w:link w:val="10"/>
    <w:uiPriority w:val="9"/>
    <w:qFormat/>
    <w:pPr>
      <w:keepNext/>
      <w:keepLines/>
      <w:spacing w:before="600" w:after="240" w:line="240" w:lineRule="auto"/>
      <w:outlineLvl w:val="0"/>
    </w:pPr>
    <w:rPr>
      <w:rFonts w:ascii="Meiryo UI" w:eastAsia="Meiryo UI" w:hAnsi="Meiryo UI"/>
      <w:b/>
      <w:bCs/>
      <w:caps/>
      <w:color w:val="1F4E79" w:themeColor="accent1" w:themeShade="80"/>
      <w:sz w:val="28"/>
    </w:rPr>
  </w:style>
  <w:style w:type="paragraph" w:styleId="21">
    <w:name w:val="heading 2"/>
    <w:basedOn w:val="a2"/>
    <w:next w:val="a2"/>
    <w:link w:val="22"/>
    <w:uiPriority w:val="9"/>
    <w:unhideWhenUsed/>
    <w:qFormat/>
    <w:rsid w:val="005E6832"/>
    <w:pPr>
      <w:keepNext/>
      <w:keepLines/>
      <w:numPr>
        <w:numId w:val="4"/>
      </w:numPr>
      <w:spacing w:before="240" w:after="120"/>
      <w:ind w:left="357" w:hanging="357"/>
      <w:outlineLvl w:val="1"/>
    </w:pPr>
    <w:rPr>
      <w:rFonts w:ascii="Meiryo UI" w:eastAsia="Meiryo UI" w:hAnsi="Meiryo UI"/>
      <w:b/>
      <w:bCs/>
      <w:color w:val="2E74B5" w:themeColor="accent1" w:themeShade="BF"/>
      <w:sz w:val="24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8D5E06"/>
    <w:pPr>
      <w:keepNext/>
      <w:keepLines/>
      <w:spacing w:before="40" w:after="0"/>
      <w:outlineLvl w:val="2"/>
    </w:pPr>
    <w:rPr>
      <w:rFonts w:ascii="Meiryo UI" w:eastAsia="Meiryo UI" w:hAnsi="Meiryo UI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8D5E06"/>
    <w:pPr>
      <w:keepNext/>
      <w:keepLines/>
      <w:spacing w:before="40" w:after="0"/>
      <w:outlineLvl w:val="3"/>
    </w:pPr>
    <w:rPr>
      <w:rFonts w:ascii="Meiryo UI" w:eastAsia="Meiryo UI" w:hAnsi="Meiryo UI" w:cstheme="majorBidi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8D5E06"/>
    <w:pPr>
      <w:keepNext/>
      <w:keepLines/>
      <w:spacing w:before="40" w:after="0"/>
      <w:outlineLvl w:val="4"/>
    </w:pPr>
    <w:rPr>
      <w:rFonts w:ascii="Meiryo UI" w:eastAsia="Meiryo UI" w:hAnsi="Meiryo UI"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161120"/>
    <w:pPr>
      <w:keepNext/>
      <w:keepLines/>
      <w:spacing w:before="40" w:after="0"/>
      <w:outlineLvl w:val="5"/>
    </w:pPr>
    <w:rPr>
      <w:rFonts w:ascii="Meiryo UI" w:eastAsia="Meiryo UI" w:hAnsi="Meiryo UI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161120"/>
    <w:pPr>
      <w:keepNext/>
      <w:keepLines/>
      <w:spacing w:before="40" w:after="0"/>
      <w:outlineLvl w:val="6"/>
    </w:pPr>
    <w:rPr>
      <w:rFonts w:ascii="Meiryo UI" w:eastAsia="Meiryo UI" w:hAnsi="Meiryo UI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8D5E06"/>
    <w:pPr>
      <w:keepNext/>
      <w:keepLines/>
      <w:spacing w:before="40" w:after="0"/>
      <w:outlineLvl w:val="7"/>
    </w:pPr>
    <w:rPr>
      <w:rFonts w:ascii="Meiryo UI" w:eastAsia="Meiryo UI" w:hAnsi="Meiryo UI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8D5E06"/>
    <w:pPr>
      <w:keepNext/>
      <w:keepLines/>
      <w:spacing w:before="40" w:after="0"/>
      <w:outlineLvl w:val="8"/>
    </w:pPr>
    <w:rPr>
      <w:rFonts w:ascii="Meiryo UI" w:eastAsia="Meiryo UI" w:hAnsi="Meiryo UI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next w:val="a2"/>
    <w:link w:val="a7"/>
    <w:uiPriority w:val="1"/>
    <w:qFormat/>
    <w:rsid w:val="005E6832"/>
    <w:pPr>
      <w:spacing w:after="0"/>
    </w:pPr>
    <w:rPr>
      <w:rFonts w:ascii="Meiryo UI" w:eastAsia="Meiryo UI" w:hAnsi="Meiryo UI" w:cstheme="majorBidi"/>
      <w:b/>
      <w:caps/>
      <w:color w:val="1F4E79" w:themeColor="accent1" w:themeShade="80"/>
      <w:kern w:val="28"/>
      <w:sz w:val="38"/>
    </w:rPr>
  </w:style>
  <w:style w:type="character" w:customStyle="1" w:styleId="a7">
    <w:name w:val="表題 (文字)"/>
    <w:basedOn w:val="a3"/>
    <w:link w:val="a6"/>
    <w:uiPriority w:val="1"/>
    <w:rsid w:val="005E6832"/>
    <w:rPr>
      <w:rFonts w:ascii="Meiryo UI" w:eastAsia="Meiryo UI" w:hAnsi="Meiryo UI" w:cstheme="majorBidi"/>
      <w:b/>
      <w:caps/>
      <w:color w:val="1F4E79" w:themeColor="accent1" w:themeShade="80"/>
      <w:kern w:val="28"/>
      <w:sz w:val="38"/>
      <w:szCs w:val="22"/>
      <w:lang w:eastAsia="zh-CN"/>
    </w:rPr>
  </w:style>
  <w:style w:type="table" w:styleId="a8">
    <w:name w:val="Table Grid"/>
    <w:basedOn w:val="a4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2"/>
    <w:next w:val="a2"/>
    <w:link w:val="aa"/>
    <w:uiPriority w:val="2"/>
    <w:qFormat/>
    <w:rsid w:val="00827FD7"/>
    <w:pPr>
      <w:numPr>
        <w:ilvl w:val="1"/>
      </w:numPr>
      <w:spacing w:before="80" w:after="0" w:line="280" w:lineRule="exact"/>
    </w:pPr>
    <w:rPr>
      <w:rFonts w:ascii="Meiryo UI" w:eastAsia="Meiryo UI" w:hAnsi="Meiryo UI"/>
      <w:b/>
      <w:bCs/>
      <w:color w:val="2E74B5" w:themeColor="accent1" w:themeShade="BF"/>
      <w:sz w:val="24"/>
    </w:rPr>
  </w:style>
  <w:style w:type="character" w:customStyle="1" w:styleId="aa">
    <w:name w:val="副題 (文字)"/>
    <w:basedOn w:val="a3"/>
    <w:link w:val="a9"/>
    <w:uiPriority w:val="2"/>
    <w:rsid w:val="00827FD7"/>
    <w:rPr>
      <w:rFonts w:ascii="Meiryo UI" w:eastAsia="Meiryo UI" w:hAnsi="Meiryo UI"/>
      <w:b/>
      <w:bCs/>
      <w:color w:val="2E74B5" w:themeColor="accent1" w:themeShade="BF"/>
      <w:sz w:val="24"/>
      <w:szCs w:val="22"/>
      <w:lang w:eastAsia="zh-CN"/>
    </w:rPr>
  </w:style>
  <w:style w:type="character" w:customStyle="1" w:styleId="10">
    <w:name w:val="見出し 1 (文字)"/>
    <w:basedOn w:val="a3"/>
    <w:link w:val="1"/>
    <w:uiPriority w:val="9"/>
    <w:rPr>
      <w:rFonts w:ascii="Meiryo UI" w:eastAsia="Meiryo UI" w:hAnsi="Meiryo UI"/>
      <w:b/>
      <w:bCs/>
      <w:caps/>
      <w:color w:val="1F4E79" w:themeColor="accent1" w:themeShade="80"/>
      <w:sz w:val="28"/>
      <w:szCs w:val="22"/>
      <w:lang w:eastAsia="zh-CN"/>
    </w:rPr>
  </w:style>
  <w:style w:type="table" w:customStyle="1" w:styleId="ab">
    <w:name w:val="ヒントの表"/>
    <w:basedOn w:val="a4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ac">
    <w:name w:val="ヒントのテキスト"/>
    <w:basedOn w:val="a2"/>
    <w:uiPriority w:val="19"/>
    <w:rsid w:val="005E6832"/>
    <w:pPr>
      <w:spacing w:line="240" w:lineRule="auto"/>
      <w:ind w:right="578"/>
    </w:pPr>
    <w:rPr>
      <w:rFonts w:ascii="Meiryo UI" w:hAnsi="Meiryo UI"/>
      <w:iCs/>
      <w:color w:val="595959" w:themeColor="text1" w:themeTint="A6"/>
      <w:sz w:val="16"/>
    </w:rPr>
  </w:style>
  <w:style w:type="character" w:styleId="ad">
    <w:name w:val="Placeholder Text"/>
    <w:basedOn w:val="a3"/>
    <w:uiPriority w:val="99"/>
    <w:semiHidden/>
    <w:rPr>
      <w:rFonts w:ascii="Meiryo UI" w:eastAsia="Meiryo UI" w:hAnsi="Meiryo UI"/>
      <w:color w:val="808080"/>
    </w:rPr>
  </w:style>
  <w:style w:type="character" w:customStyle="1" w:styleId="32">
    <w:name w:val="見出し 3 (文字)"/>
    <w:basedOn w:val="a3"/>
    <w:link w:val="31"/>
    <w:uiPriority w:val="9"/>
    <w:semiHidden/>
    <w:rsid w:val="008D5E06"/>
    <w:rPr>
      <w:rFonts w:ascii="Meiryo UI" w:eastAsia="Meiryo UI" w:hAnsi="Meiryo UI" w:cstheme="majorBidi"/>
      <w:color w:val="1F4D78" w:themeColor="accent1" w:themeShade="7F"/>
      <w:sz w:val="24"/>
      <w:szCs w:val="24"/>
      <w:lang w:eastAsia="zh-CN"/>
    </w:rPr>
  </w:style>
  <w:style w:type="character" w:customStyle="1" w:styleId="22">
    <w:name w:val="見出し 2 (文字)"/>
    <w:basedOn w:val="a3"/>
    <w:link w:val="21"/>
    <w:uiPriority w:val="9"/>
    <w:rsid w:val="005E6832"/>
    <w:rPr>
      <w:rFonts w:ascii="Meiryo UI" w:eastAsia="Meiryo UI" w:hAnsi="Meiryo UI"/>
      <w:b/>
      <w:bCs/>
      <w:color w:val="2E74B5" w:themeColor="accent1" w:themeShade="BF"/>
      <w:sz w:val="24"/>
      <w:szCs w:val="22"/>
      <w:lang w:eastAsia="zh-CN"/>
    </w:rPr>
  </w:style>
  <w:style w:type="paragraph" w:styleId="a1">
    <w:name w:val="List Bullet"/>
    <w:basedOn w:val="a2"/>
    <w:uiPriority w:val="11"/>
    <w:unhideWhenUsed/>
    <w:qFormat/>
    <w:rsid w:val="00995833"/>
    <w:pPr>
      <w:numPr>
        <w:numId w:val="2"/>
      </w:numPr>
      <w:spacing w:after="60"/>
      <w:ind w:left="340" w:hanging="170"/>
    </w:pPr>
    <w:rPr>
      <w:rFonts w:ascii="Meiryo UI" w:eastAsia="Meiryo UI" w:hAnsi="Meiryo UI"/>
    </w:rPr>
  </w:style>
  <w:style w:type="paragraph" w:styleId="ae">
    <w:name w:val="header"/>
    <w:basedOn w:val="a2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="Meiryo UI" w:eastAsia="Meiryo UI" w:hAnsi="Meiryo UI"/>
    </w:rPr>
  </w:style>
  <w:style w:type="character" w:customStyle="1" w:styleId="af">
    <w:name w:val="ヘッダー (文字)"/>
    <w:basedOn w:val="a3"/>
    <w:link w:val="ae"/>
    <w:uiPriority w:val="99"/>
    <w:rPr>
      <w:rFonts w:ascii="Meiryo UI" w:eastAsia="Meiryo UI" w:hAnsi="Meiryo UI"/>
      <w:color w:val="auto"/>
      <w:sz w:val="22"/>
      <w:szCs w:val="22"/>
      <w:lang w:eastAsia="zh-CN"/>
    </w:rPr>
  </w:style>
  <w:style w:type="paragraph" w:styleId="af0">
    <w:name w:val="footer"/>
    <w:basedOn w:val="a2"/>
    <w:link w:val="af1"/>
    <w:uiPriority w:val="99"/>
    <w:unhideWhenUsed/>
    <w:rsid w:val="001E042A"/>
    <w:pPr>
      <w:spacing w:before="200" w:after="0" w:line="240" w:lineRule="auto"/>
      <w:ind w:left="-216"/>
      <w:contextualSpacing/>
    </w:pPr>
    <w:rPr>
      <w:rFonts w:ascii="Meiryo UI" w:eastAsia="Meiryo UI" w:hAnsi="Meiryo UI" w:cstheme="majorBidi"/>
      <w:noProof/>
      <w:color w:val="1F4E79" w:themeColor="accent1" w:themeShade="80"/>
      <w:sz w:val="20"/>
    </w:rPr>
  </w:style>
  <w:style w:type="character" w:customStyle="1" w:styleId="af1">
    <w:name w:val="フッター (文字)"/>
    <w:basedOn w:val="a3"/>
    <w:link w:val="af0"/>
    <w:uiPriority w:val="99"/>
    <w:rsid w:val="001E042A"/>
    <w:rPr>
      <w:rFonts w:ascii="Meiryo UI" w:eastAsia="Meiryo UI" w:hAnsi="Meiryo UI" w:cstheme="majorBidi"/>
      <w:noProof/>
      <w:color w:val="1F4E79" w:themeColor="accent1" w:themeShade="80"/>
      <w:sz w:val="20"/>
      <w:szCs w:val="22"/>
      <w:lang w:eastAsia="zh-CN"/>
    </w:rPr>
  </w:style>
  <w:style w:type="table" w:styleId="4-1">
    <w:name w:val="Grid Table 4 Accent 1"/>
    <w:basedOn w:val="a4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af2">
    <w:name w:val="Grid Table Light"/>
    <w:basedOn w:val="a4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f3">
    <w:name w:val="プロジェクト範囲の表"/>
    <w:basedOn w:val="a4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customStyle="1" w:styleId="42">
    <w:name w:val="見出し 4 (文字)"/>
    <w:basedOn w:val="a3"/>
    <w:link w:val="41"/>
    <w:uiPriority w:val="9"/>
    <w:semiHidden/>
    <w:rsid w:val="008D5E06"/>
    <w:rPr>
      <w:rFonts w:ascii="Meiryo UI" w:eastAsia="Meiryo UI" w:hAnsi="Meiryo UI" w:cstheme="majorBidi"/>
      <w:i/>
      <w:iCs/>
      <w:color w:val="2E74B5" w:themeColor="accent1" w:themeShade="BF"/>
      <w:sz w:val="22"/>
      <w:szCs w:val="22"/>
      <w:lang w:eastAsia="zh-CN"/>
    </w:rPr>
  </w:style>
  <w:style w:type="character" w:customStyle="1" w:styleId="52">
    <w:name w:val="見出し 5 (文字)"/>
    <w:basedOn w:val="a3"/>
    <w:link w:val="51"/>
    <w:uiPriority w:val="9"/>
    <w:semiHidden/>
    <w:rsid w:val="008D5E06"/>
    <w:rPr>
      <w:rFonts w:ascii="Meiryo UI" w:eastAsia="Meiryo UI" w:hAnsi="Meiryo UI" w:cstheme="majorBidi"/>
      <w:color w:val="2E74B5" w:themeColor="accent1" w:themeShade="BF"/>
      <w:sz w:val="22"/>
      <w:szCs w:val="22"/>
      <w:lang w:eastAsia="zh-CN"/>
    </w:rPr>
  </w:style>
  <w:style w:type="character" w:customStyle="1" w:styleId="80">
    <w:name w:val="見出し 8 (文字)"/>
    <w:basedOn w:val="a3"/>
    <w:link w:val="8"/>
    <w:uiPriority w:val="9"/>
    <w:semiHidden/>
    <w:rsid w:val="008D5E06"/>
    <w:rPr>
      <w:rFonts w:ascii="Meiryo UI" w:eastAsia="Meiryo UI" w:hAnsi="Meiryo UI" w:cstheme="majorBidi"/>
      <w:color w:val="272727" w:themeColor="text1" w:themeTint="D8"/>
      <w:sz w:val="22"/>
      <w:szCs w:val="21"/>
      <w:lang w:eastAsia="zh-CN"/>
    </w:rPr>
  </w:style>
  <w:style w:type="character" w:customStyle="1" w:styleId="90">
    <w:name w:val="見出し 9 (文字)"/>
    <w:basedOn w:val="a3"/>
    <w:link w:val="9"/>
    <w:uiPriority w:val="9"/>
    <w:semiHidden/>
    <w:rsid w:val="008D5E06"/>
    <w:rPr>
      <w:rFonts w:ascii="Meiryo UI" w:eastAsia="Meiryo UI" w:hAnsi="Meiryo UI" w:cstheme="majorBidi"/>
      <w:i/>
      <w:iCs/>
      <w:color w:val="272727" w:themeColor="text1" w:themeTint="D8"/>
      <w:sz w:val="22"/>
      <w:szCs w:val="21"/>
      <w:lang w:eastAsia="zh-CN"/>
    </w:rPr>
  </w:style>
  <w:style w:type="character" w:styleId="23">
    <w:name w:val="Intense Emphasis"/>
    <w:basedOn w:val="a3"/>
    <w:uiPriority w:val="21"/>
    <w:semiHidden/>
    <w:unhideWhenUsed/>
    <w:qFormat/>
    <w:rsid w:val="008D5E06"/>
    <w:rPr>
      <w:rFonts w:ascii="Meiryo UI" w:eastAsia="Meiryo UI" w:hAnsi="Meiryo UI"/>
      <w:i/>
      <w:iCs/>
      <w:color w:val="2E74B5" w:themeColor="accent1" w:themeShade="BF"/>
    </w:rPr>
  </w:style>
  <w:style w:type="paragraph" w:styleId="24">
    <w:name w:val="Intense Quote"/>
    <w:basedOn w:val="a2"/>
    <w:next w:val="a2"/>
    <w:link w:val="25"/>
    <w:uiPriority w:val="30"/>
    <w:semiHidden/>
    <w:unhideWhenUsed/>
    <w:qFormat/>
    <w:rsid w:val="008D5E0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="Meiryo UI" w:eastAsia="Meiryo UI" w:hAnsi="Meiryo UI"/>
      <w:i/>
      <w:iCs/>
      <w:color w:val="2E74B5" w:themeColor="accent1" w:themeShade="BF"/>
    </w:rPr>
  </w:style>
  <w:style w:type="character" w:customStyle="1" w:styleId="25">
    <w:name w:val="引用文 2 (文字)"/>
    <w:basedOn w:val="a3"/>
    <w:link w:val="24"/>
    <w:uiPriority w:val="30"/>
    <w:semiHidden/>
    <w:rsid w:val="008D5E06"/>
    <w:rPr>
      <w:rFonts w:ascii="Meiryo UI" w:eastAsia="Meiryo UI" w:hAnsi="Meiryo UI"/>
      <w:i/>
      <w:iCs/>
      <w:color w:val="2E74B5" w:themeColor="accent1" w:themeShade="BF"/>
      <w:sz w:val="22"/>
      <w:szCs w:val="22"/>
      <w:lang w:eastAsia="zh-CN"/>
    </w:rPr>
  </w:style>
  <w:style w:type="character" w:styleId="26">
    <w:name w:val="Intense Reference"/>
    <w:basedOn w:val="a3"/>
    <w:uiPriority w:val="32"/>
    <w:semiHidden/>
    <w:unhideWhenUsed/>
    <w:qFormat/>
    <w:rsid w:val="008D5E06"/>
    <w:rPr>
      <w:rFonts w:ascii="Meiryo UI" w:eastAsia="Meiryo UI" w:hAnsi="Meiryo UI"/>
      <w:b/>
      <w:bCs/>
      <w:caps w:val="0"/>
      <w:smallCaps/>
      <w:color w:val="2E74B5" w:themeColor="accent1" w:themeShade="BF"/>
      <w:spacing w:val="5"/>
    </w:rPr>
  </w:style>
  <w:style w:type="paragraph" w:styleId="af4">
    <w:name w:val="Block Text"/>
    <w:basedOn w:val="a2"/>
    <w:uiPriority w:val="99"/>
    <w:semiHidden/>
    <w:unhideWhenUsed/>
    <w:rsid w:val="008D5E06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rFonts w:ascii="Meiryo UI" w:eastAsia="Meiryo UI" w:hAnsi="Meiryo UI"/>
      <w:i/>
      <w:iCs/>
      <w:color w:val="2E74B5" w:themeColor="accent1" w:themeShade="BF"/>
    </w:rPr>
  </w:style>
  <w:style w:type="character" w:styleId="af5">
    <w:name w:val="Hyperlink"/>
    <w:basedOn w:val="a3"/>
    <w:uiPriority w:val="99"/>
    <w:unhideWhenUsed/>
    <w:rsid w:val="008D5E06"/>
    <w:rPr>
      <w:rFonts w:ascii="Meiryo UI" w:eastAsia="Meiryo UI" w:hAnsi="Meiryo UI"/>
      <w:color w:val="D7230D" w:themeColor="accent6" w:themeShade="BF"/>
      <w:u w:val="single"/>
    </w:rPr>
  </w:style>
  <w:style w:type="character" w:customStyle="1" w:styleId="11">
    <w:name w:val="未解決のメンション 1"/>
    <w:basedOn w:val="a3"/>
    <w:uiPriority w:val="99"/>
    <w:semiHidden/>
    <w:unhideWhenUsed/>
    <w:rsid w:val="008D5E06"/>
    <w:rPr>
      <w:rFonts w:ascii="Meiryo UI" w:eastAsia="Meiryo UI" w:hAnsi="Meiryo UI"/>
      <w:color w:val="595959" w:themeColor="text1" w:themeTint="A6"/>
      <w:shd w:val="clear" w:color="auto" w:fill="E1DFDD"/>
    </w:rPr>
  </w:style>
  <w:style w:type="paragraph" w:styleId="a0">
    <w:name w:val="List Number"/>
    <w:basedOn w:val="a2"/>
    <w:uiPriority w:val="11"/>
    <w:rsid w:val="00704472"/>
    <w:pPr>
      <w:numPr>
        <w:numId w:val="15"/>
      </w:numPr>
      <w:contextualSpacing/>
    </w:pPr>
    <w:rPr>
      <w:rFonts w:ascii="Meiryo UI" w:eastAsia="Meiryo UI" w:hAnsi="Meiryo UI"/>
    </w:rPr>
  </w:style>
  <w:style w:type="table" w:styleId="43">
    <w:name w:val="Plain Table 4"/>
    <w:basedOn w:val="a4"/>
    <w:uiPriority w:val="44"/>
    <w:rsid w:val="00083B37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6">
    <w:name w:val="Mention"/>
    <w:basedOn w:val="a3"/>
    <w:uiPriority w:val="99"/>
    <w:semiHidden/>
    <w:unhideWhenUsed/>
    <w:rsid w:val="00161120"/>
    <w:rPr>
      <w:rFonts w:ascii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61120"/>
    <w:pPr>
      <w:numPr>
        <w:numId w:val="16"/>
      </w:numPr>
    </w:pPr>
  </w:style>
  <w:style w:type="numbering" w:styleId="1ai">
    <w:name w:val="Outline List 1"/>
    <w:basedOn w:val="a5"/>
    <w:uiPriority w:val="99"/>
    <w:semiHidden/>
    <w:unhideWhenUsed/>
    <w:rsid w:val="00161120"/>
    <w:pPr>
      <w:numPr>
        <w:numId w:val="17"/>
      </w:numPr>
    </w:pPr>
  </w:style>
  <w:style w:type="character" w:styleId="HTML">
    <w:name w:val="HTML Code"/>
    <w:basedOn w:val="a3"/>
    <w:uiPriority w:val="99"/>
    <w:semiHidden/>
    <w:unhideWhenUsed/>
    <w:rsid w:val="00161120"/>
    <w:rPr>
      <w:rFonts w:ascii="Meiryo UI" w:hAnsi="Meiryo U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161120"/>
    <w:rPr>
      <w:rFonts w:ascii="Meiryo UI" w:hAnsi="Meiryo U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161120"/>
    <w:pPr>
      <w:spacing w:after="0" w:line="240" w:lineRule="auto"/>
    </w:pPr>
    <w:rPr>
      <w:rFonts w:ascii="Meiryo UI" w:hAnsi="Meiryo UI"/>
      <w:i/>
      <w:iCs/>
    </w:rPr>
  </w:style>
  <w:style w:type="character" w:customStyle="1" w:styleId="HTML2">
    <w:name w:val="HTML アドレス (文字)"/>
    <w:basedOn w:val="a3"/>
    <w:link w:val="HTML1"/>
    <w:uiPriority w:val="99"/>
    <w:semiHidden/>
    <w:rsid w:val="00161120"/>
    <w:rPr>
      <w:rFonts w:ascii="Meiryo UI" w:hAnsi="Meiryo UI"/>
      <w:i/>
      <w:iCs/>
    </w:rPr>
  </w:style>
  <w:style w:type="character" w:styleId="HTML3">
    <w:name w:val="HTML Definition"/>
    <w:basedOn w:val="a3"/>
    <w:uiPriority w:val="99"/>
    <w:semiHidden/>
    <w:unhideWhenUsed/>
    <w:rsid w:val="00161120"/>
    <w:rPr>
      <w:rFonts w:ascii="Meiryo UI" w:hAnsi="Meiryo UI"/>
      <w:i/>
      <w:iCs/>
    </w:rPr>
  </w:style>
  <w:style w:type="character" w:styleId="HTML4">
    <w:name w:val="HTML Cite"/>
    <w:basedOn w:val="a3"/>
    <w:uiPriority w:val="99"/>
    <w:semiHidden/>
    <w:unhideWhenUsed/>
    <w:rsid w:val="00161120"/>
    <w:rPr>
      <w:rFonts w:ascii="Meiryo UI" w:hAnsi="Meiryo UI"/>
      <w:i/>
      <w:iCs/>
    </w:rPr>
  </w:style>
  <w:style w:type="character" w:styleId="HTML5">
    <w:name w:val="HTML Typewriter"/>
    <w:basedOn w:val="a3"/>
    <w:uiPriority w:val="99"/>
    <w:semiHidden/>
    <w:unhideWhenUsed/>
    <w:rsid w:val="00161120"/>
    <w:rPr>
      <w:rFonts w:ascii="Meiryo UI" w:hAnsi="Meiryo U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161120"/>
    <w:rPr>
      <w:rFonts w:ascii="Meiryo UI" w:hAnsi="Meiryo U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161120"/>
    <w:rPr>
      <w:rFonts w:ascii="Meiryo UI" w:hAnsi="Meiryo UI"/>
    </w:rPr>
  </w:style>
  <w:style w:type="character" w:styleId="HTML8">
    <w:name w:val="HTML Keyboard"/>
    <w:basedOn w:val="a3"/>
    <w:uiPriority w:val="99"/>
    <w:semiHidden/>
    <w:unhideWhenUsed/>
    <w:rsid w:val="00161120"/>
    <w:rPr>
      <w:rFonts w:ascii="Meiryo UI" w:hAnsi="Meiryo U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161120"/>
    <w:pPr>
      <w:spacing w:after="0" w:line="240" w:lineRule="auto"/>
    </w:pPr>
    <w:rPr>
      <w:rFonts w:ascii="Meiryo UI" w:hAnsi="Meiryo UI"/>
      <w:sz w:val="20"/>
      <w:szCs w:val="20"/>
    </w:rPr>
  </w:style>
  <w:style w:type="character" w:customStyle="1" w:styleId="HTMLa">
    <w:name w:val="HTML 書式付き (文字)"/>
    <w:basedOn w:val="a3"/>
    <w:link w:val="HTML9"/>
    <w:uiPriority w:val="99"/>
    <w:semiHidden/>
    <w:rsid w:val="00161120"/>
    <w:rPr>
      <w:rFonts w:ascii="Meiryo UI" w:hAnsi="Meiryo UI"/>
      <w:sz w:val="20"/>
      <w:szCs w:val="20"/>
    </w:rPr>
  </w:style>
  <w:style w:type="paragraph" w:styleId="12">
    <w:name w:val="toc 1"/>
    <w:basedOn w:val="a2"/>
    <w:next w:val="a2"/>
    <w:autoRedefine/>
    <w:uiPriority w:val="39"/>
    <w:semiHidden/>
    <w:unhideWhenUsed/>
    <w:rsid w:val="00161120"/>
    <w:pPr>
      <w:spacing w:after="100"/>
    </w:pPr>
    <w:rPr>
      <w:rFonts w:ascii="Meiryo UI" w:hAnsi="Meiryo UI"/>
    </w:rPr>
  </w:style>
  <w:style w:type="paragraph" w:styleId="27">
    <w:name w:val="toc 2"/>
    <w:basedOn w:val="a2"/>
    <w:next w:val="a2"/>
    <w:autoRedefine/>
    <w:uiPriority w:val="39"/>
    <w:semiHidden/>
    <w:unhideWhenUsed/>
    <w:rsid w:val="00161120"/>
    <w:pPr>
      <w:spacing w:after="100"/>
      <w:ind w:left="180"/>
    </w:pPr>
    <w:rPr>
      <w:rFonts w:ascii="Meiryo UI" w:hAnsi="Meiryo UI"/>
    </w:rPr>
  </w:style>
  <w:style w:type="paragraph" w:styleId="33">
    <w:name w:val="toc 3"/>
    <w:basedOn w:val="a2"/>
    <w:next w:val="a2"/>
    <w:autoRedefine/>
    <w:uiPriority w:val="39"/>
    <w:semiHidden/>
    <w:unhideWhenUsed/>
    <w:rsid w:val="00161120"/>
    <w:pPr>
      <w:spacing w:after="100"/>
      <w:ind w:left="360"/>
    </w:pPr>
    <w:rPr>
      <w:rFonts w:ascii="Meiryo UI" w:hAnsi="Meiryo UI"/>
    </w:rPr>
  </w:style>
  <w:style w:type="paragraph" w:styleId="44">
    <w:name w:val="toc 4"/>
    <w:basedOn w:val="a2"/>
    <w:next w:val="a2"/>
    <w:autoRedefine/>
    <w:uiPriority w:val="39"/>
    <w:semiHidden/>
    <w:unhideWhenUsed/>
    <w:rsid w:val="00161120"/>
    <w:pPr>
      <w:spacing w:after="100"/>
      <w:ind w:left="540"/>
    </w:pPr>
    <w:rPr>
      <w:rFonts w:ascii="Meiryo UI" w:hAnsi="Meiryo UI"/>
    </w:rPr>
  </w:style>
  <w:style w:type="paragraph" w:styleId="53">
    <w:name w:val="toc 5"/>
    <w:basedOn w:val="a2"/>
    <w:next w:val="a2"/>
    <w:autoRedefine/>
    <w:uiPriority w:val="39"/>
    <w:semiHidden/>
    <w:unhideWhenUsed/>
    <w:rsid w:val="00161120"/>
    <w:pPr>
      <w:spacing w:after="100"/>
      <w:ind w:left="720"/>
    </w:pPr>
    <w:rPr>
      <w:rFonts w:ascii="Meiryo UI" w:hAnsi="Meiryo UI"/>
    </w:rPr>
  </w:style>
  <w:style w:type="paragraph" w:styleId="61">
    <w:name w:val="toc 6"/>
    <w:basedOn w:val="a2"/>
    <w:next w:val="a2"/>
    <w:autoRedefine/>
    <w:uiPriority w:val="39"/>
    <w:semiHidden/>
    <w:unhideWhenUsed/>
    <w:rsid w:val="00161120"/>
    <w:pPr>
      <w:spacing w:after="100"/>
      <w:ind w:left="900"/>
    </w:pPr>
    <w:rPr>
      <w:rFonts w:ascii="Meiryo UI" w:hAnsi="Meiryo UI"/>
    </w:rPr>
  </w:style>
  <w:style w:type="paragraph" w:styleId="71">
    <w:name w:val="toc 7"/>
    <w:basedOn w:val="a2"/>
    <w:next w:val="a2"/>
    <w:autoRedefine/>
    <w:uiPriority w:val="39"/>
    <w:semiHidden/>
    <w:unhideWhenUsed/>
    <w:rsid w:val="00161120"/>
    <w:pPr>
      <w:spacing w:after="100"/>
      <w:ind w:left="1080"/>
    </w:pPr>
    <w:rPr>
      <w:rFonts w:ascii="Meiryo UI" w:hAnsi="Meiryo UI"/>
    </w:rPr>
  </w:style>
  <w:style w:type="paragraph" w:styleId="81">
    <w:name w:val="toc 8"/>
    <w:basedOn w:val="a2"/>
    <w:next w:val="a2"/>
    <w:autoRedefine/>
    <w:uiPriority w:val="39"/>
    <w:semiHidden/>
    <w:unhideWhenUsed/>
    <w:rsid w:val="00161120"/>
    <w:pPr>
      <w:spacing w:after="100"/>
      <w:ind w:left="1260"/>
    </w:pPr>
    <w:rPr>
      <w:rFonts w:ascii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61120"/>
    <w:pPr>
      <w:spacing w:after="100"/>
      <w:ind w:left="1440"/>
    </w:pPr>
    <w:rPr>
      <w:rFonts w:ascii="Meiryo UI" w:hAnsi="Meiryo UI"/>
    </w:rPr>
  </w:style>
  <w:style w:type="paragraph" w:styleId="af7">
    <w:name w:val="TOC Heading"/>
    <w:basedOn w:val="1"/>
    <w:next w:val="a2"/>
    <w:uiPriority w:val="39"/>
    <w:semiHidden/>
    <w:unhideWhenUsed/>
    <w:qFormat/>
    <w:rsid w:val="00161120"/>
    <w:pPr>
      <w:spacing w:before="240" w:after="0" w:line="288" w:lineRule="auto"/>
      <w:outlineLvl w:val="9"/>
    </w:pPr>
    <w:rPr>
      <w:rFonts w:eastAsiaTheme="majorEastAsia" w:cstheme="majorBidi"/>
      <w:b w:val="0"/>
      <w:bCs w:val="0"/>
      <w:caps w:val="0"/>
      <w:color w:val="2E74B5" w:themeColor="accent1" w:themeShade="BF"/>
      <w:sz w:val="32"/>
      <w:szCs w:val="32"/>
    </w:rPr>
  </w:style>
  <w:style w:type="character" w:styleId="af8">
    <w:name w:val="Subtle Reference"/>
    <w:basedOn w:val="a3"/>
    <w:uiPriority w:val="31"/>
    <w:semiHidden/>
    <w:unhideWhenUsed/>
    <w:qFormat/>
    <w:rsid w:val="00161120"/>
    <w:rPr>
      <w:rFonts w:ascii="Meiryo UI" w:hAnsi="Meiryo UI"/>
      <w:smallCaps/>
      <w:color w:val="5A5A5A" w:themeColor="text1" w:themeTint="A5"/>
    </w:rPr>
  </w:style>
  <w:style w:type="character" w:styleId="af9">
    <w:name w:val="Subtle Emphasis"/>
    <w:basedOn w:val="a3"/>
    <w:uiPriority w:val="19"/>
    <w:semiHidden/>
    <w:unhideWhenUsed/>
    <w:qFormat/>
    <w:rsid w:val="00161120"/>
    <w:rPr>
      <w:rFonts w:ascii="Meiryo UI" w:hAnsi="Meiryo UI"/>
      <w:i/>
      <w:iCs/>
      <w:color w:val="404040" w:themeColor="text1" w:themeTint="BF"/>
    </w:rPr>
  </w:style>
  <w:style w:type="table" w:styleId="afa">
    <w:name w:val="Table Professional"/>
    <w:basedOn w:val="a4"/>
    <w:uiPriority w:val="99"/>
    <w:semiHidden/>
    <w:unhideWhenUsed/>
    <w:rsid w:val="0016112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611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28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semiHidden/>
    <w:unhideWhenUsed/>
    <w:rsid w:val="001611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2C283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611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BB40" w:themeColor="accent2"/>
        <w:bottom w:val="single" w:sz="8" w:space="0" w:color="86BB4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BB40" w:themeColor="accent2"/>
        </w:tcBorders>
      </w:tcPr>
    </w:tblStylePr>
    <w:tblStylePr w:type="lastRow">
      <w:rPr>
        <w:b/>
        <w:bCs/>
        <w:color w:val="2C283A" w:themeColor="text2"/>
      </w:rPr>
      <w:tblPr/>
      <w:tcPr>
        <w:tcBorders>
          <w:top w:val="single" w:sz="8" w:space="0" w:color="86BB40" w:themeColor="accent2"/>
          <w:bottom w:val="single" w:sz="8" w:space="0" w:color="86BB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BB40" w:themeColor="accent2"/>
          <w:bottom w:val="single" w:sz="8" w:space="0" w:color="86BB40" w:themeColor="accent2"/>
        </w:tcBorders>
      </w:tcPr>
    </w:tblStylePr>
    <w:tblStylePr w:type="band1Vert">
      <w:tblPr/>
      <w:tcPr>
        <w:shd w:val="clear" w:color="auto" w:fill="E1EECF" w:themeFill="accent2" w:themeFillTint="3F"/>
      </w:tcPr>
    </w:tblStylePr>
    <w:tblStylePr w:type="band1Horz">
      <w:tblPr/>
      <w:tcPr>
        <w:shd w:val="clear" w:color="auto" w:fill="E1EECF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611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4BF2E" w:themeColor="accent3"/>
        <w:bottom w:val="single" w:sz="8" w:space="0" w:color="F4BF2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BF2E" w:themeColor="accent3"/>
        </w:tcBorders>
      </w:tcPr>
    </w:tblStylePr>
    <w:tblStylePr w:type="lastRow">
      <w:rPr>
        <w:b/>
        <w:bCs/>
        <w:color w:val="2C283A" w:themeColor="text2"/>
      </w:rPr>
      <w:tblPr/>
      <w:tcPr>
        <w:tcBorders>
          <w:top w:val="single" w:sz="8" w:space="0" w:color="F4BF2E" w:themeColor="accent3"/>
          <w:bottom w:val="single" w:sz="8" w:space="0" w:color="F4BF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BF2E" w:themeColor="accent3"/>
          <w:bottom w:val="single" w:sz="8" w:space="0" w:color="F4BF2E" w:themeColor="accent3"/>
        </w:tcBorders>
      </w:tcPr>
    </w:tblStylePr>
    <w:tblStylePr w:type="band1Vert">
      <w:tblPr/>
      <w:tcPr>
        <w:shd w:val="clear" w:color="auto" w:fill="FCEECB" w:themeFill="accent3" w:themeFillTint="3F"/>
      </w:tcPr>
    </w:tblStylePr>
    <w:tblStylePr w:type="band1Horz">
      <w:tblPr/>
      <w:tcPr>
        <w:shd w:val="clear" w:color="auto" w:fill="FCEECB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611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866C" w:themeColor="accent4"/>
        <w:bottom w:val="single" w:sz="8" w:space="0" w:color="F386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866C" w:themeColor="accent4"/>
        </w:tcBorders>
      </w:tcPr>
    </w:tblStylePr>
    <w:tblStylePr w:type="lastRow">
      <w:rPr>
        <w:b/>
        <w:bCs/>
        <w:color w:val="2C283A" w:themeColor="text2"/>
      </w:rPr>
      <w:tblPr/>
      <w:tcPr>
        <w:tcBorders>
          <w:top w:val="single" w:sz="8" w:space="0" w:color="F3866C" w:themeColor="accent4"/>
          <w:bottom w:val="single" w:sz="8" w:space="0" w:color="F386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866C" w:themeColor="accent4"/>
          <w:bottom w:val="single" w:sz="8" w:space="0" w:color="F3866C" w:themeColor="accent4"/>
        </w:tcBorders>
      </w:tcPr>
    </w:tblStylePr>
    <w:tblStylePr w:type="band1Vert">
      <w:tblPr/>
      <w:tcPr>
        <w:shd w:val="clear" w:color="auto" w:fill="FCE0DA" w:themeFill="accent4" w:themeFillTint="3F"/>
      </w:tcPr>
    </w:tblStylePr>
    <w:tblStylePr w:type="band1Horz">
      <w:tblPr/>
      <w:tcPr>
        <w:shd w:val="clear" w:color="auto" w:fill="FCE0DA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611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588D" w:themeColor="accent5"/>
        <w:bottom w:val="single" w:sz="8" w:space="0" w:color="92588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588D" w:themeColor="accent5"/>
        </w:tcBorders>
      </w:tcPr>
    </w:tblStylePr>
    <w:tblStylePr w:type="lastRow">
      <w:rPr>
        <w:b/>
        <w:bCs/>
        <w:color w:val="2C283A" w:themeColor="text2"/>
      </w:rPr>
      <w:tblPr/>
      <w:tcPr>
        <w:tcBorders>
          <w:top w:val="single" w:sz="8" w:space="0" w:color="92588D" w:themeColor="accent5"/>
          <w:bottom w:val="single" w:sz="8" w:space="0" w:color="9258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588D" w:themeColor="accent5"/>
          <w:bottom w:val="single" w:sz="8" w:space="0" w:color="92588D" w:themeColor="accent5"/>
        </w:tcBorders>
      </w:tcPr>
    </w:tblStylePr>
    <w:tblStylePr w:type="band1Vert">
      <w:tblPr/>
      <w:tcPr>
        <w:shd w:val="clear" w:color="auto" w:fill="E5D4E3" w:themeFill="accent5" w:themeFillTint="3F"/>
      </w:tcPr>
    </w:tblStylePr>
    <w:tblStylePr w:type="band1Horz">
      <w:tblPr/>
      <w:tcPr>
        <w:shd w:val="clear" w:color="auto" w:fill="E5D4E3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611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533F" w:themeColor="accent6"/>
        <w:bottom w:val="single" w:sz="8" w:space="0" w:color="F3533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533F" w:themeColor="accent6"/>
        </w:tcBorders>
      </w:tcPr>
    </w:tblStylePr>
    <w:tblStylePr w:type="lastRow">
      <w:rPr>
        <w:b/>
        <w:bCs/>
        <w:color w:val="2C283A" w:themeColor="text2"/>
      </w:rPr>
      <w:tblPr/>
      <w:tcPr>
        <w:tcBorders>
          <w:top w:val="single" w:sz="8" w:space="0" w:color="F3533F" w:themeColor="accent6"/>
          <w:bottom w:val="single" w:sz="8" w:space="0" w:color="F353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533F" w:themeColor="accent6"/>
          <w:bottom w:val="single" w:sz="8" w:space="0" w:color="F3533F" w:themeColor="accent6"/>
        </w:tcBorders>
      </w:tcPr>
    </w:tblStylePr>
    <w:tblStylePr w:type="band1Vert">
      <w:tblPr/>
      <w:tcPr>
        <w:shd w:val="clear" w:color="auto" w:fill="FCD4CF" w:themeFill="accent6" w:themeFillTint="3F"/>
      </w:tcPr>
    </w:tblStylePr>
    <w:tblStylePr w:type="band1Horz">
      <w:tblPr/>
      <w:tcPr>
        <w:shd w:val="clear" w:color="auto" w:fill="FCD4CF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6112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6112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6112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6BB40" w:themeColor="accent2"/>
        <w:left w:val="single" w:sz="8" w:space="0" w:color="86BB40" w:themeColor="accent2"/>
        <w:bottom w:val="single" w:sz="8" w:space="0" w:color="86BB40" w:themeColor="accent2"/>
        <w:right w:val="single" w:sz="8" w:space="0" w:color="86BB4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BB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BB4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BB4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E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E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6112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4BF2E" w:themeColor="accent3"/>
        <w:left w:val="single" w:sz="8" w:space="0" w:color="F4BF2E" w:themeColor="accent3"/>
        <w:bottom w:val="single" w:sz="8" w:space="0" w:color="F4BF2E" w:themeColor="accent3"/>
        <w:right w:val="single" w:sz="8" w:space="0" w:color="F4BF2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BF2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BF2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BF2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E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E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6112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3866C" w:themeColor="accent4"/>
        <w:left w:val="single" w:sz="8" w:space="0" w:color="F3866C" w:themeColor="accent4"/>
        <w:bottom w:val="single" w:sz="8" w:space="0" w:color="F3866C" w:themeColor="accent4"/>
        <w:right w:val="single" w:sz="8" w:space="0" w:color="F386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86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86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86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0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0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6112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2588D" w:themeColor="accent5"/>
        <w:left w:val="single" w:sz="8" w:space="0" w:color="92588D" w:themeColor="accent5"/>
        <w:bottom w:val="single" w:sz="8" w:space="0" w:color="92588D" w:themeColor="accent5"/>
        <w:right w:val="single" w:sz="8" w:space="0" w:color="92588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58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588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588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4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D4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6112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3533F" w:themeColor="accent6"/>
        <w:left w:val="single" w:sz="8" w:space="0" w:color="F3533F" w:themeColor="accent6"/>
        <w:bottom w:val="single" w:sz="8" w:space="0" w:color="F3533F" w:themeColor="accent6"/>
        <w:right w:val="single" w:sz="8" w:space="0" w:color="F3533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53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533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533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4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4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5">
    <w:name w:val="Medium Shading 1"/>
    <w:basedOn w:val="a4"/>
    <w:uiPriority w:val="63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1"/>
    <w:basedOn w:val="a4"/>
    <w:uiPriority w:val="63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2"/>
    <w:basedOn w:val="a4"/>
    <w:uiPriority w:val="63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A4CD6E" w:themeColor="accent2" w:themeTint="BF"/>
        <w:left w:val="single" w:sz="8" w:space="0" w:color="A4CD6E" w:themeColor="accent2" w:themeTint="BF"/>
        <w:bottom w:val="single" w:sz="8" w:space="0" w:color="A4CD6E" w:themeColor="accent2" w:themeTint="BF"/>
        <w:right w:val="single" w:sz="8" w:space="0" w:color="A4CD6E" w:themeColor="accent2" w:themeTint="BF"/>
        <w:insideH w:val="single" w:sz="8" w:space="0" w:color="A4CD6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CD6E" w:themeColor="accent2" w:themeTint="BF"/>
          <w:left w:val="single" w:sz="8" w:space="0" w:color="A4CD6E" w:themeColor="accent2" w:themeTint="BF"/>
          <w:bottom w:val="single" w:sz="8" w:space="0" w:color="A4CD6E" w:themeColor="accent2" w:themeTint="BF"/>
          <w:right w:val="single" w:sz="8" w:space="0" w:color="A4CD6E" w:themeColor="accent2" w:themeTint="BF"/>
          <w:insideH w:val="nil"/>
          <w:insideV w:val="nil"/>
        </w:tcBorders>
        <w:shd w:val="clear" w:color="auto" w:fill="86BB4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CD6E" w:themeColor="accent2" w:themeTint="BF"/>
          <w:left w:val="single" w:sz="8" w:space="0" w:color="A4CD6E" w:themeColor="accent2" w:themeTint="BF"/>
          <w:bottom w:val="single" w:sz="8" w:space="0" w:color="A4CD6E" w:themeColor="accent2" w:themeTint="BF"/>
          <w:right w:val="single" w:sz="8" w:space="0" w:color="A4CD6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E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3"/>
    <w:basedOn w:val="a4"/>
    <w:uiPriority w:val="63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F6CE62" w:themeColor="accent3" w:themeTint="BF"/>
        <w:left w:val="single" w:sz="8" w:space="0" w:color="F6CE62" w:themeColor="accent3" w:themeTint="BF"/>
        <w:bottom w:val="single" w:sz="8" w:space="0" w:color="F6CE62" w:themeColor="accent3" w:themeTint="BF"/>
        <w:right w:val="single" w:sz="8" w:space="0" w:color="F6CE62" w:themeColor="accent3" w:themeTint="BF"/>
        <w:insideH w:val="single" w:sz="8" w:space="0" w:color="F6CE6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CE62" w:themeColor="accent3" w:themeTint="BF"/>
          <w:left w:val="single" w:sz="8" w:space="0" w:color="F6CE62" w:themeColor="accent3" w:themeTint="BF"/>
          <w:bottom w:val="single" w:sz="8" w:space="0" w:color="F6CE62" w:themeColor="accent3" w:themeTint="BF"/>
          <w:right w:val="single" w:sz="8" w:space="0" w:color="F6CE62" w:themeColor="accent3" w:themeTint="BF"/>
          <w:insideH w:val="nil"/>
          <w:insideV w:val="nil"/>
        </w:tcBorders>
        <w:shd w:val="clear" w:color="auto" w:fill="F4BF2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CE62" w:themeColor="accent3" w:themeTint="BF"/>
          <w:left w:val="single" w:sz="8" w:space="0" w:color="F6CE62" w:themeColor="accent3" w:themeTint="BF"/>
          <w:bottom w:val="single" w:sz="8" w:space="0" w:color="F6CE62" w:themeColor="accent3" w:themeTint="BF"/>
          <w:right w:val="single" w:sz="8" w:space="0" w:color="F6CE6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E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4"/>
    <w:basedOn w:val="a4"/>
    <w:uiPriority w:val="63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F6A490" w:themeColor="accent4" w:themeTint="BF"/>
        <w:left w:val="single" w:sz="8" w:space="0" w:color="F6A490" w:themeColor="accent4" w:themeTint="BF"/>
        <w:bottom w:val="single" w:sz="8" w:space="0" w:color="F6A490" w:themeColor="accent4" w:themeTint="BF"/>
        <w:right w:val="single" w:sz="8" w:space="0" w:color="F6A490" w:themeColor="accent4" w:themeTint="BF"/>
        <w:insideH w:val="single" w:sz="8" w:space="0" w:color="F6A4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A490" w:themeColor="accent4" w:themeTint="BF"/>
          <w:left w:val="single" w:sz="8" w:space="0" w:color="F6A490" w:themeColor="accent4" w:themeTint="BF"/>
          <w:bottom w:val="single" w:sz="8" w:space="0" w:color="F6A490" w:themeColor="accent4" w:themeTint="BF"/>
          <w:right w:val="single" w:sz="8" w:space="0" w:color="F6A490" w:themeColor="accent4" w:themeTint="BF"/>
          <w:insideH w:val="nil"/>
          <w:insideV w:val="nil"/>
        </w:tcBorders>
        <w:shd w:val="clear" w:color="auto" w:fill="F386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A490" w:themeColor="accent4" w:themeTint="BF"/>
          <w:left w:val="single" w:sz="8" w:space="0" w:color="F6A490" w:themeColor="accent4" w:themeTint="BF"/>
          <w:bottom w:val="single" w:sz="8" w:space="0" w:color="F6A490" w:themeColor="accent4" w:themeTint="BF"/>
          <w:right w:val="single" w:sz="8" w:space="0" w:color="F6A4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0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5"/>
    <w:basedOn w:val="a4"/>
    <w:uiPriority w:val="63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B17DAC" w:themeColor="accent5" w:themeTint="BF"/>
        <w:left w:val="single" w:sz="8" w:space="0" w:color="B17DAC" w:themeColor="accent5" w:themeTint="BF"/>
        <w:bottom w:val="single" w:sz="8" w:space="0" w:color="B17DAC" w:themeColor="accent5" w:themeTint="BF"/>
        <w:right w:val="single" w:sz="8" w:space="0" w:color="B17DAC" w:themeColor="accent5" w:themeTint="BF"/>
        <w:insideH w:val="single" w:sz="8" w:space="0" w:color="B17D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7DAC" w:themeColor="accent5" w:themeTint="BF"/>
          <w:left w:val="single" w:sz="8" w:space="0" w:color="B17DAC" w:themeColor="accent5" w:themeTint="BF"/>
          <w:bottom w:val="single" w:sz="8" w:space="0" w:color="B17DAC" w:themeColor="accent5" w:themeTint="BF"/>
          <w:right w:val="single" w:sz="8" w:space="0" w:color="B17DAC" w:themeColor="accent5" w:themeTint="BF"/>
          <w:insideH w:val="nil"/>
          <w:insideV w:val="nil"/>
        </w:tcBorders>
        <w:shd w:val="clear" w:color="auto" w:fill="9258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7DAC" w:themeColor="accent5" w:themeTint="BF"/>
          <w:left w:val="single" w:sz="8" w:space="0" w:color="B17DAC" w:themeColor="accent5" w:themeTint="BF"/>
          <w:bottom w:val="single" w:sz="8" w:space="0" w:color="B17DAC" w:themeColor="accent5" w:themeTint="BF"/>
          <w:right w:val="single" w:sz="8" w:space="0" w:color="B17D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4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D4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6"/>
    <w:basedOn w:val="a4"/>
    <w:uiPriority w:val="63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F67D6F" w:themeColor="accent6" w:themeTint="BF"/>
        <w:left w:val="single" w:sz="8" w:space="0" w:color="F67D6F" w:themeColor="accent6" w:themeTint="BF"/>
        <w:bottom w:val="single" w:sz="8" w:space="0" w:color="F67D6F" w:themeColor="accent6" w:themeTint="BF"/>
        <w:right w:val="single" w:sz="8" w:space="0" w:color="F67D6F" w:themeColor="accent6" w:themeTint="BF"/>
        <w:insideH w:val="single" w:sz="8" w:space="0" w:color="F67D6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7D6F" w:themeColor="accent6" w:themeTint="BF"/>
          <w:left w:val="single" w:sz="8" w:space="0" w:color="F67D6F" w:themeColor="accent6" w:themeTint="BF"/>
          <w:bottom w:val="single" w:sz="8" w:space="0" w:color="F67D6F" w:themeColor="accent6" w:themeTint="BF"/>
          <w:right w:val="single" w:sz="8" w:space="0" w:color="F67D6F" w:themeColor="accent6" w:themeTint="BF"/>
          <w:insideH w:val="nil"/>
          <w:insideV w:val="nil"/>
        </w:tcBorders>
        <w:shd w:val="clear" w:color="auto" w:fill="F353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7D6F" w:themeColor="accent6" w:themeTint="BF"/>
          <w:left w:val="single" w:sz="8" w:space="0" w:color="F67D6F" w:themeColor="accent6" w:themeTint="BF"/>
          <w:bottom w:val="single" w:sz="8" w:space="0" w:color="F67D6F" w:themeColor="accent6" w:themeTint="BF"/>
          <w:right w:val="single" w:sz="8" w:space="0" w:color="F67D6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4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4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BB4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BB4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BB4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BF2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2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BF2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86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86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86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588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58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588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533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53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533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A4CD6E" w:themeColor="accent2" w:themeTint="BF"/>
        <w:left w:val="single" w:sz="8" w:space="0" w:color="A4CD6E" w:themeColor="accent2" w:themeTint="BF"/>
        <w:bottom w:val="single" w:sz="8" w:space="0" w:color="A4CD6E" w:themeColor="accent2" w:themeTint="BF"/>
        <w:right w:val="single" w:sz="8" w:space="0" w:color="A4CD6E" w:themeColor="accent2" w:themeTint="BF"/>
        <w:insideH w:val="single" w:sz="8" w:space="0" w:color="A4CD6E" w:themeColor="accent2" w:themeTint="BF"/>
        <w:insideV w:val="single" w:sz="8" w:space="0" w:color="A4CD6E" w:themeColor="accent2" w:themeTint="BF"/>
      </w:tblBorders>
    </w:tblPr>
    <w:tcPr>
      <w:shd w:val="clear" w:color="auto" w:fill="E1EE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CD6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E9E" w:themeFill="accent2" w:themeFillTint="7F"/>
      </w:tcPr>
    </w:tblStylePr>
    <w:tblStylePr w:type="band1Horz">
      <w:tblPr/>
      <w:tcPr>
        <w:shd w:val="clear" w:color="auto" w:fill="C2DE9E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F6CE62" w:themeColor="accent3" w:themeTint="BF"/>
        <w:left w:val="single" w:sz="8" w:space="0" w:color="F6CE62" w:themeColor="accent3" w:themeTint="BF"/>
        <w:bottom w:val="single" w:sz="8" w:space="0" w:color="F6CE62" w:themeColor="accent3" w:themeTint="BF"/>
        <w:right w:val="single" w:sz="8" w:space="0" w:color="F6CE62" w:themeColor="accent3" w:themeTint="BF"/>
        <w:insideH w:val="single" w:sz="8" w:space="0" w:color="F6CE62" w:themeColor="accent3" w:themeTint="BF"/>
        <w:insideV w:val="single" w:sz="8" w:space="0" w:color="F6CE62" w:themeColor="accent3" w:themeTint="BF"/>
      </w:tblBorders>
    </w:tblPr>
    <w:tcPr>
      <w:shd w:val="clear" w:color="auto" w:fill="FCEE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CE6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96" w:themeFill="accent3" w:themeFillTint="7F"/>
      </w:tcPr>
    </w:tblStylePr>
    <w:tblStylePr w:type="band1Horz">
      <w:tblPr/>
      <w:tcPr>
        <w:shd w:val="clear" w:color="auto" w:fill="F9DE96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F6A490" w:themeColor="accent4" w:themeTint="BF"/>
        <w:left w:val="single" w:sz="8" w:space="0" w:color="F6A490" w:themeColor="accent4" w:themeTint="BF"/>
        <w:bottom w:val="single" w:sz="8" w:space="0" w:color="F6A490" w:themeColor="accent4" w:themeTint="BF"/>
        <w:right w:val="single" w:sz="8" w:space="0" w:color="F6A490" w:themeColor="accent4" w:themeTint="BF"/>
        <w:insideH w:val="single" w:sz="8" w:space="0" w:color="F6A490" w:themeColor="accent4" w:themeTint="BF"/>
        <w:insideV w:val="single" w:sz="8" w:space="0" w:color="F6A490" w:themeColor="accent4" w:themeTint="BF"/>
      </w:tblBorders>
    </w:tblPr>
    <w:tcPr>
      <w:shd w:val="clear" w:color="auto" w:fill="FCE0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A4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2B5" w:themeFill="accent4" w:themeFillTint="7F"/>
      </w:tcPr>
    </w:tblStylePr>
    <w:tblStylePr w:type="band1Horz">
      <w:tblPr/>
      <w:tcPr>
        <w:shd w:val="clear" w:color="auto" w:fill="F9C2B5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B17DAC" w:themeColor="accent5" w:themeTint="BF"/>
        <w:left w:val="single" w:sz="8" w:space="0" w:color="B17DAC" w:themeColor="accent5" w:themeTint="BF"/>
        <w:bottom w:val="single" w:sz="8" w:space="0" w:color="B17DAC" w:themeColor="accent5" w:themeTint="BF"/>
        <w:right w:val="single" w:sz="8" w:space="0" w:color="B17DAC" w:themeColor="accent5" w:themeTint="BF"/>
        <w:insideH w:val="single" w:sz="8" w:space="0" w:color="B17DAC" w:themeColor="accent5" w:themeTint="BF"/>
        <w:insideV w:val="single" w:sz="8" w:space="0" w:color="B17DAC" w:themeColor="accent5" w:themeTint="BF"/>
      </w:tblBorders>
    </w:tblPr>
    <w:tcPr>
      <w:shd w:val="clear" w:color="auto" w:fill="E5D4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7D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9C8" w:themeFill="accent5" w:themeFillTint="7F"/>
      </w:tcPr>
    </w:tblStylePr>
    <w:tblStylePr w:type="band1Horz">
      <w:tblPr/>
      <w:tcPr>
        <w:shd w:val="clear" w:color="auto" w:fill="CBA9C8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F67D6F" w:themeColor="accent6" w:themeTint="BF"/>
        <w:left w:val="single" w:sz="8" w:space="0" w:color="F67D6F" w:themeColor="accent6" w:themeTint="BF"/>
        <w:bottom w:val="single" w:sz="8" w:space="0" w:color="F67D6F" w:themeColor="accent6" w:themeTint="BF"/>
        <w:right w:val="single" w:sz="8" w:space="0" w:color="F67D6F" w:themeColor="accent6" w:themeTint="BF"/>
        <w:insideH w:val="single" w:sz="8" w:space="0" w:color="F67D6F" w:themeColor="accent6" w:themeTint="BF"/>
        <w:insideV w:val="single" w:sz="8" w:space="0" w:color="F67D6F" w:themeColor="accent6" w:themeTint="BF"/>
      </w:tblBorders>
    </w:tblPr>
    <w:tcPr>
      <w:shd w:val="clear" w:color="auto" w:fill="FCD4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7D6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A99F" w:themeFill="accent6" w:themeFillTint="7F"/>
      </w:tcPr>
    </w:tblStylePr>
    <w:tblStylePr w:type="band1Horz">
      <w:tblPr/>
      <w:tcPr>
        <w:shd w:val="clear" w:color="auto" w:fill="F9A99F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6112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6112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6112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6BB40" w:themeColor="accent2"/>
        <w:left w:val="single" w:sz="8" w:space="0" w:color="86BB40" w:themeColor="accent2"/>
        <w:bottom w:val="single" w:sz="8" w:space="0" w:color="86BB40" w:themeColor="accent2"/>
        <w:right w:val="single" w:sz="8" w:space="0" w:color="86BB40" w:themeColor="accent2"/>
        <w:insideH w:val="single" w:sz="8" w:space="0" w:color="86BB40" w:themeColor="accent2"/>
        <w:insideV w:val="single" w:sz="8" w:space="0" w:color="86BB40" w:themeColor="accent2"/>
      </w:tblBorders>
    </w:tblPr>
    <w:tcPr>
      <w:shd w:val="clear" w:color="auto" w:fill="E1EE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1D8" w:themeFill="accent2" w:themeFillTint="33"/>
      </w:tcPr>
    </w:tblStylePr>
    <w:tblStylePr w:type="band1Vert">
      <w:tblPr/>
      <w:tcPr>
        <w:shd w:val="clear" w:color="auto" w:fill="C2DE9E" w:themeFill="accent2" w:themeFillTint="7F"/>
      </w:tcPr>
    </w:tblStylePr>
    <w:tblStylePr w:type="band1Horz">
      <w:tblPr/>
      <w:tcPr>
        <w:tcBorders>
          <w:insideH w:val="single" w:sz="6" w:space="0" w:color="86BB40" w:themeColor="accent2"/>
          <w:insideV w:val="single" w:sz="6" w:space="0" w:color="86BB40" w:themeColor="accent2"/>
        </w:tcBorders>
        <w:shd w:val="clear" w:color="auto" w:fill="C2DE9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6112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4BF2E" w:themeColor="accent3"/>
        <w:left w:val="single" w:sz="8" w:space="0" w:color="F4BF2E" w:themeColor="accent3"/>
        <w:bottom w:val="single" w:sz="8" w:space="0" w:color="F4BF2E" w:themeColor="accent3"/>
        <w:right w:val="single" w:sz="8" w:space="0" w:color="F4BF2E" w:themeColor="accent3"/>
        <w:insideH w:val="single" w:sz="8" w:space="0" w:color="F4BF2E" w:themeColor="accent3"/>
        <w:insideV w:val="single" w:sz="8" w:space="0" w:color="F4BF2E" w:themeColor="accent3"/>
      </w:tblBorders>
    </w:tblPr>
    <w:tcPr>
      <w:shd w:val="clear" w:color="auto" w:fill="FCEE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2D5" w:themeFill="accent3" w:themeFillTint="33"/>
      </w:tcPr>
    </w:tblStylePr>
    <w:tblStylePr w:type="band1Vert">
      <w:tblPr/>
      <w:tcPr>
        <w:shd w:val="clear" w:color="auto" w:fill="F9DE96" w:themeFill="accent3" w:themeFillTint="7F"/>
      </w:tcPr>
    </w:tblStylePr>
    <w:tblStylePr w:type="band1Horz">
      <w:tblPr/>
      <w:tcPr>
        <w:tcBorders>
          <w:insideH w:val="single" w:sz="6" w:space="0" w:color="F4BF2E" w:themeColor="accent3"/>
          <w:insideV w:val="single" w:sz="6" w:space="0" w:color="F4BF2E" w:themeColor="accent3"/>
        </w:tcBorders>
        <w:shd w:val="clear" w:color="auto" w:fill="F9DE9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6112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3866C" w:themeColor="accent4"/>
        <w:left w:val="single" w:sz="8" w:space="0" w:color="F3866C" w:themeColor="accent4"/>
        <w:bottom w:val="single" w:sz="8" w:space="0" w:color="F3866C" w:themeColor="accent4"/>
        <w:right w:val="single" w:sz="8" w:space="0" w:color="F3866C" w:themeColor="accent4"/>
        <w:insideH w:val="single" w:sz="8" w:space="0" w:color="F3866C" w:themeColor="accent4"/>
        <w:insideV w:val="single" w:sz="8" w:space="0" w:color="F3866C" w:themeColor="accent4"/>
      </w:tblBorders>
    </w:tblPr>
    <w:tcPr>
      <w:shd w:val="clear" w:color="auto" w:fill="FCE0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6E1" w:themeFill="accent4" w:themeFillTint="33"/>
      </w:tcPr>
    </w:tblStylePr>
    <w:tblStylePr w:type="band1Vert">
      <w:tblPr/>
      <w:tcPr>
        <w:shd w:val="clear" w:color="auto" w:fill="F9C2B5" w:themeFill="accent4" w:themeFillTint="7F"/>
      </w:tcPr>
    </w:tblStylePr>
    <w:tblStylePr w:type="band1Horz">
      <w:tblPr/>
      <w:tcPr>
        <w:tcBorders>
          <w:insideH w:val="single" w:sz="6" w:space="0" w:color="F3866C" w:themeColor="accent4"/>
          <w:insideV w:val="single" w:sz="6" w:space="0" w:color="F3866C" w:themeColor="accent4"/>
        </w:tcBorders>
        <w:shd w:val="clear" w:color="auto" w:fill="F9C2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6112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2588D" w:themeColor="accent5"/>
        <w:left w:val="single" w:sz="8" w:space="0" w:color="92588D" w:themeColor="accent5"/>
        <w:bottom w:val="single" w:sz="8" w:space="0" w:color="92588D" w:themeColor="accent5"/>
        <w:right w:val="single" w:sz="8" w:space="0" w:color="92588D" w:themeColor="accent5"/>
        <w:insideH w:val="single" w:sz="8" w:space="0" w:color="92588D" w:themeColor="accent5"/>
        <w:insideV w:val="single" w:sz="8" w:space="0" w:color="92588D" w:themeColor="accent5"/>
      </w:tblBorders>
    </w:tblPr>
    <w:tcPr>
      <w:shd w:val="clear" w:color="auto" w:fill="E5D4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D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CE9" w:themeFill="accent5" w:themeFillTint="33"/>
      </w:tcPr>
    </w:tblStylePr>
    <w:tblStylePr w:type="band1Vert">
      <w:tblPr/>
      <w:tcPr>
        <w:shd w:val="clear" w:color="auto" w:fill="CBA9C8" w:themeFill="accent5" w:themeFillTint="7F"/>
      </w:tcPr>
    </w:tblStylePr>
    <w:tblStylePr w:type="band1Horz">
      <w:tblPr/>
      <w:tcPr>
        <w:tcBorders>
          <w:insideH w:val="single" w:sz="6" w:space="0" w:color="92588D" w:themeColor="accent5"/>
          <w:insideV w:val="single" w:sz="6" w:space="0" w:color="92588D" w:themeColor="accent5"/>
        </w:tcBorders>
        <w:shd w:val="clear" w:color="auto" w:fill="CBA9C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6112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3533F" w:themeColor="accent6"/>
        <w:left w:val="single" w:sz="8" w:space="0" w:color="F3533F" w:themeColor="accent6"/>
        <w:bottom w:val="single" w:sz="8" w:space="0" w:color="F3533F" w:themeColor="accent6"/>
        <w:right w:val="single" w:sz="8" w:space="0" w:color="F3533F" w:themeColor="accent6"/>
        <w:insideH w:val="single" w:sz="8" w:space="0" w:color="F3533F" w:themeColor="accent6"/>
        <w:insideV w:val="single" w:sz="8" w:space="0" w:color="F3533F" w:themeColor="accent6"/>
      </w:tblBorders>
    </w:tblPr>
    <w:tcPr>
      <w:shd w:val="clear" w:color="auto" w:fill="FCD4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CD8" w:themeFill="accent6" w:themeFillTint="33"/>
      </w:tcPr>
    </w:tblStylePr>
    <w:tblStylePr w:type="band1Vert">
      <w:tblPr/>
      <w:tcPr>
        <w:shd w:val="clear" w:color="auto" w:fill="F9A99F" w:themeFill="accent6" w:themeFillTint="7F"/>
      </w:tcPr>
    </w:tblStylePr>
    <w:tblStylePr w:type="band1Horz">
      <w:tblPr/>
      <w:tcPr>
        <w:tcBorders>
          <w:insideH w:val="single" w:sz="6" w:space="0" w:color="F3533F" w:themeColor="accent6"/>
          <w:insideV w:val="single" w:sz="6" w:space="0" w:color="F3533F" w:themeColor="accent6"/>
        </w:tcBorders>
        <w:shd w:val="clear" w:color="auto" w:fill="F9A99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E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BB4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BB4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BB4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BB4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E9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E9E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E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BF2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BF2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BF2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BF2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E9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E96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0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6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6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86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86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C2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C2B5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D4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58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58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58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58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A9C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A9C8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4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533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533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533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533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A99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A99F" w:themeFill="accent6" w:themeFillTint="7F"/>
      </w:tcPr>
    </w:tblStylePr>
  </w:style>
  <w:style w:type="paragraph" w:styleId="afb">
    <w:name w:val="Bibliography"/>
    <w:basedOn w:val="a2"/>
    <w:next w:val="a2"/>
    <w:uiPriority w:val="37"/>
    <w:semiHidden/>
    <w:unhideWhenUsed/>
    <w:rsid w:val="00161120"/>
    <w:rPr>
      <w:rFonts w:ascii="Meiryo UI" w:eastAsia="Meiryo UI" w:hAnsi="Meiryo UI"/>
    </w:rPr>
  </w:style>
  <w:style w:type="character" w:styleId="afc">
    <w:name w:val="Book Title"/>
    <w:basedOn w:val="a3"/>
    <w:uiPriority w:val="33"/>
    <w:semiHidden/>
    <w:unhideWhenUsed/>
    <w:qFormat/>
    <w:rsid w:val="00161120"/>
    <w:rPr>
      <w:rFonts w:ascii="Meiryo UI" w:eastAsia="Meiryo UI" w:hAnsi="Meiryo UI"/>
      <w:b/>
      <w:bCs/>
      <w:i/>
      <w:iCs/>
      <w:spacing w:val="5"/>
    </w:rPr>
  </w:style>
  <w:style w:type="character" w:styleId="afd">
    <w:name w:val="Hashtag"/>
    <w:basedOn w:val="a3"/>
    <w:uiPriority w:val="99"/>
    <w:semiHidden/>
    <w:unhideWhenUsed/>
    <w:rsid w:val="00161120"/>
    <w:rPr>
      <w:rFonts w:ascii="Meiryo UI" w:eastAsia="Meiryo UI" w:hAnsi="Meiryo UI"/>
      <w:color w:val="2B579A"/>
      <w:shd w:val="clear" w:color="auto" w:fill="E1DFDD"/>
    </w:rPr>
  </w:style>
  <w:style w:type="paragraph" w:styleId="afe">
    <w:name w:val="Message Header"/>
    <w:basedOn w:val="a2"/>
    <w:link w:val="aff"/>
    <w:uiPriority w:val="99"/>
    <w:semiHidden/>
    <w:unhideWhenUsed/>
    <w:rsid w:val="001611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Meiryo UI" w:eastAsia="Meiryo UI" w:hAnsi="Meiryo UI" w:cstheme="majorBidi"/>
      <w:sz w:val="24"/>
      <w:szCs w:val="24"/>
    </w:rPr>
  </w:style>
  <w:style w:type="character" w:customStyle="1" w:styleId="aff">
    <w:name w:val="メッセージ見出し (文字)"/>
    <w:basedOn w:val="a3"/>
    <w:link w:val="afe"/>
    <w:uiPriority w:val="99"/>
    <w:semiHidden/>
    <w:rsid w:val="00161120"/>
    <w:rPr>
      <w:rFonts w:ascii="Meiryo UI" w:eastAsia="Meiryo UI" w:hAnsi="Meiryo UI" w:cstheme="majorBidi"/>
      <w:color w:val="auto"/>
      <w:sz w:val="24"/>
      <w:szCs w:val="24"/>
      <w:shd w:val="pct20" w:color="auto" w:fill="auto"/>
      <w:lang w:eastAsia="zh-CN"/>
    </w:rPr>
  </w:style>
  <w:style w:type="table" w:styleId="aff0">
    <w:name w:val="Table Elegant"/>
    <w:basedOn w:val="a4"/>
    <w:uiPriority w:val="99"/>
    <w:semiHidden/>
    <w:unhideWhenUsed/>
    <w:rsid w:val="00161120"/>
    <w:pPr>
      <w:spacing w:after="160" w:line="259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List"/>
    <w:basedOn w:val="a2"/>
    <w:uiPriority w:val="99"/>
    <w:semiHidden/>
    <w:unhideWhenUsed/>
    <w:rsid w:val="00161120"/>
    <w:pPr>
      <w:ind w:left="360" w:hanging="360"/>
      <w:contextualSpacing/>
    </w:pPr>
    <w:rPr>
      <w:rFonts w:ascii="Meiryo UI" w:eastAsia="Meiryo UI" w:hAnsi="Meiryo UI"/>
    </w:rPr>
  </w:style>
  <w:style w:type="paragraph" w:styleId="28">
    <w:name w:val="List 2"/>
    <w:basedOn w:val="a2"/>
    <w:uiPriority w:val="99"/>
    <w:semiHidden/>
    <w:unhideWhenUsed/>
    <w:rsid w:val="00161120"/>
    <w:pPr>
      <w:ind w:left="720" w:hanging="360"/>
      <w:contextualSpacing/>
    </w:pPr>
    <w:rPr>
      <w:rFonts w:ascii="Meiryo UI" w:eastAsia="Meiryo UI" w:hAnsi="Meiryo UI"/>
    </w:rPr>
  </w:style>
  <w:style w:type="paragraph" w:styleId="34">
    <w:name w:val="List 3"/>
    <w:basedOn w:val="a2"/>
    <w:uiPriority w:val="99"/>
    <w:semiHidden/>
    <w:unhideWhenUsed/>
    <w:rsid w:val="00161120"/>
    <w:pPr>
      <w:ind w:left="1080" w:hanging="360"/>
      <w:contextualSpacing/>
    </w:pPr>
    <w:rPr>
      <w:rFonts w:ascii="Meiryo UI" w:eastAsia="Meiryo UI" w:hAnsi="Meiryo UI"/>
    </w:rPr>
  </w:style>
  <w:style w:type="paragraph" w:styleId="4c">
    <w:name w:val="List 4"/>
    <w:basedOn w:val="a2"/>
    <w:uiPriority w:val="99"/>
    <w:semiHidden/>
    <w:unhideWhenUsed/>
    <w:rsid w:val="00161120"/>
    <w:pPr>
      <w:ind w:left="1440" w:hanging="360"/>
      <w:contextualSpacing/>
    </w:pPr>
    <w:rPr>
      <w:rFonts w:ascii="Meiryo UI" w:eastAsia="Meiryo UI" w:hAnsi="Meiryo UI"/>
    </w:rPr>
  </w:style>
  <w:style w:type="paragraph" w:styleId="5b">
    <w:name w:val="List 5"/>
    <w:basedOn w:val="a2"/>
    <w:uiPriority w:val="99"/>
    <w:semiHidden/>
    <w:unhideWhenUsed/>
    <w:rsid w:val="00161120"/>
    <w:pPr>
      <w:ind w:left="1800" w:hanging="360"/>
      <w:contextualSpacing/>
    </w:pPr>
    <w:rPr>
      <w:rFonts w:ascii="Meiryo UI" w:eastAsia="Meiryo UI" w:hAnsi="Meiryo UI"/>
    </w:rPr>
  </w:style>
  <w:style w:type="table" w:styleId="13">
    <w:name w:val="Table List 1"/>
    <w:basedOn w:val="a4"/>
    <w:uiPriority w:val="99"/>
    <w:semiHidden/>
    <w:unhideWhenUsed/>
    <w:rsid w:val="00161120"/>
    <w:pPr>
      <w:spacing w:after="160"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61120"/>
    <w:pPr>
      <w:spacing w:after="160"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List 3"/>
    <w:basedOn w:val="a4"/>
    <w:uiPriority w:val="99"/>
    <w:semiHidden/>
    <w:unhideWhenUsed/>
    <w:rsid w:val="00161120"/>
    <w:pPr>
      <w:spacing w:after="160" w:line="259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List 4"/>
    <w:basedOn w:val="a4"/>
    <w:uiPriority w:val="99"/>
    <w:semiHidden/>
    <w:unhideWhenUsed/>
    <w:rsid w:val="00161120"/>
    <w:pPr>
      <w:spacing w:after="160" w:line="259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61120"/>
    <w:pPr>
      <w:spacing w:after="160" w:line="259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61120"/>
    <w:pPr>
      <w:spacing w:after="160" w:line="259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61120"/>
    <w:pPr>
      <w:spacing w:after="160"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61120"/>
    <w:pPr>
      <w:spacing w:after="16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2">
    <w:name w:val="List Continue"/>
    <w:basedOn w:val="a2"/>
    <w:uiPriority w:val="99"/>
    <w:semiHidden/>
    <w:unhideWhenUsed/>
    <w:rsid w:val="00161120"/>
    <w:pPr>
      <w:spacing w:after="120"/>
      <w:ind w:left="360"/>
      <w:contextualSpacing/>
    </w:pPr>
    <w:rPr>
      <w:rFonts w:ascii="Meiryo UI" w:eastAsia="Meiryo UI" w:hAnsi="Meiryo UI"/>
    </w:rPr>
  </w:style>
  <w:style w:type="paragraph" w:styleId="2a">
    <w:name w:val="List Continue 2"/>
    <w:basedOn w:val="a2"/>
    <w:uiPriority w:val="99"/>
    <w:semiHidden/>
    <w:unhideWhenUsed/>
    <w:rsid w:val="00161120"/>
    <w:pPr>
      <w:spacing w:after="120"/>
      <w:ind w:left="720"/>
      <w:contextualSpacing/>
    </w:pPr>
    <w:rPr>
      <w:rFonts w:ascii="Meiryo UI" w:eastAsia="Meiryo UI" w:hAnsi="Meiryo UI"/>
    </w:rPr>
  </w:style>
  <w:style w:type="paragraph" w:styleId="36">
    <w:name w:val="List Continue 3"/>
    <w:basedOn w:val="a2"/>
    <w:uiPriority w:val="99"/>
    <w:semiHidden/>
    <w:unhideWhenUsed/>
    <w:rsid w:val="00161120"/>
    <w:pPr>
      <w:spacing w:after="120"/>
      <w:ind w:left="1080"/>
      <w:contextualSpacing/>
    </w:pPr>
    <w:rPr>
      <w:rFonts w:ascii="Meiryo UI" w:eastAsia="Meiryo UI" w:hAnsi="Meiryo UI"/>
    </w:rPr>
  </w:style>
  <w:style w:type="paragraph" w:styleId="4e">
    <w:name w:val="List Continue 4"/>
    <w:basedOn w:val="a2"/>
    <w:uiPriority w:val="99"/>
    <w:semiHidden/>
    <w:unhideWhenUsed/>
    <w:rsid w:val="00161120"/>
    <w:pPr>
      <w:spacing w:after="120"/>
      <w:ind w:left="1440"/>
      <w:contextualSpacing/>
    </w:pPr>
    <w:rPr>
      <w:rFonts w:ascii="Meiryo UI" w:eastAsia="Meiryo UI" w:hAnsi="Meiryo UI"/>
    </w:rPr>
  </w:style>
  <w:style w:type="paragraph" w:styleId="5d">
    <w:name w:val="List Continue 5"/>
    <w:basedOn w:val="a2"/>
    <w:uiPriority w:val="99"/>
    <w:semiHidden/>
    <w:unhideWhenUsed/>
    <w:rsid w:val="00161120"/>
    <w:pPr>
      <w:spacing w:after="120"/>
      <w:ind w:left="1800"/>
      <w:contextualSpacing/>
    </w:pPr>
    <w:rPr>
      <w:rFonts w:ascii="Meiryo UI" w:eastAsia="Meiryo UI" w:hAnsi="Meiryo UI"/>
    </w:rPr>
  </w:style>
  <w:style w:type="paragraph" w:styleId="aff3">
    <w:name w:val="List Paragraph"/>
    <w:basedOn w:val="a2"/>
    <w:uiPriority w:val="34"/>
    <w:semiHidden/>
    <w:unhideWhenUsed/>
    <w:qFormat/>
    <w:rsid w:val="00161120"/>
    <w:pPr>
      <w:ind w:left="720"/>
      <w:contextualSpacing/>
    </w:pPr>
    <w:rPr>
      <w:rFonts w:ascii="Meiryo UI" w:eastAsia="Meiryo UI" w:hAnsi="Meiryo UI"/>
    </w:rPr>
  </w:style>
  <w:style w:type="paragraph" w:styleId="2">
    <w:name w:val="List Number 2"/>
    <w:basedOn w:val="a2"/>
    <w:uiPriority w:val="99"/>
    <w:semiHidden/>
    <w:unhideWhenUsed/>
    <w:rsid w:val="00161120"/>
    <w:pPr>
      <w:numPr>
        <w:numId w:val="10"/>
      </w:numPr>
      <w:contextualSpacing/>
    </w:pPr>
    <w:rPr>
      <w:rFonts w:ascii="Meiryo UI" w:eastAsia="Meiryo UI" w:hAnsi="Meiryo UI"/>
    </w:rPr>
  </w:style>
  <w:style w:type="paragraph" w:styleId="3">
    <w:name w:val="List Number 3"/>
    <w:basedOn w:val="a2"/>
    <w:uiPriority w:val="99"/>
    <w:semiHidden/>
    <w:unhideWhenUsed/>
    <w:rsid w:val="00161120"/>
    <w:pPr>
      <w:numPr>
        <w:numId w:val="11"/>
      </w:numPr>
      <w:contextualSpacing/>
    </w:pPr>
    <w:rPr>
      <w:rFonts w:ascii="Meiryo UI" w:eastAsia="Meiryo UI" w:hAnsi="Meiryo UI"/>
    </w:rPr>
  </w:style>
  <w:style w:type="paragraph" w:styleId="4">
    <w:name w:val="List Number 4"/>
    <w:basedOn w:val="a2"/>
    <w:uiPriority w:val="99"/>
    <w:semiHidden/>
    <w:unhideWhenUsed/>
    <w:rsid w:val="00161120"/>
    <w:pPr>
      <w:numPr>
        <w:numId w:val="12"/>
      </w:numPr>
      <w:contextualSpacing/>
    </w:pPr>
    <w:rPr>
      <w:rFonts w:ascii="Meiryo UI" w:eastAsia="Meiryo UI" w:hAnsi="Meiryo UI"/>
    </w:rPr>
  </w:style>
  <w:style w:type="paragraph" w:styleId="5">
    <w:name w:val="List Number 5"/>
    <w:basedOn w:val="a2"/>
    <w:uiPriority w:val="99"/>
    <w:semiHidden/>
    <w:unhideWhenUsed/>
    <w:rsid w:val="00161120"/>
    <w:pPr>
      <w:numPr>
        <w:numId w:val="13"/>
      </w:numPr>
      <w:contextualSpacing/>
    </w:pPr>
    <w:rPr>
      <w:rFonts w:ascii="Meiryo UI" w:eastAsia="Meiryo UI" w:hAnsi="Meiryo UI"/>
    </w:rPr>
  </w:style>
  <w:style w:type="paragraph" w:styleId="20">
    <w:name w:val="List Bullet 2"/>
    <w:basedOn w:val="a2"/>
    <w:uiPriority w:val="99"/>
    <w:semiHidden/>
    <w:unhideWhenUsed/>
    <w:rsid w:val="00161120"/>
    <w:pPr>
      <w:numPr>
        <w:numId w:val="5"/>
      </w:numPr>
      <w:contextualSpacing/>
    </w:pPr>
    <w:rPr>
      <w:rFonts w:ascii="Meiryo UI" w:eastAsia="Meiryo UI" w:hAnsi="Meiryo UI"/>
    </w:rPr>
  </w:style>
  <w:style w:type="paragraph" w:styleId="30">
    <w:name w:val="List Bullet 3"/>
    <w:basedOn w:val="a2"/>
    <w:uiPriority w:val="99"/>
    <w:semiHidden/>
    <w:unhideWhenUsed/>
    <w:rsid w:val="00161120"/>
    <w:pPr>
      <w:numPr>
        <w:numId w:val="6"/>
      </w:numPr>
      <w:contextualSpacing/>
    </w:pPr>
    <w:rPr>
      <w:rFonts w:ascii="Meiryo UI" w:eastAsia="Meiryo UI" w:hAnsi="Meiryo UI"/>
    </w:rPr>
  </w:style>
  <w:style w:type="paragraph" w:styleId="40">
    <w:name w:val="List Bullet 4"/>
    <w:basedOn w:val="a2"/>
    <w:uiPriority w:val="99"/>
    <w:semiHidden/>
    <w:unhideWhenUsed/>
    <w:rsid w:val="00161120"/>
    <w:pPr>
      <w:numPr>
        <w:numId w:val="7"/>
      </w:numPr>
      <w:contextualSpacing/>
    </w:pPr>
    <w:rPr>
      <w:rFonts w:ascii="Meiryo UI" w:eastAsia="Meiryo UI" w:hAnsi="Meiryo UI"/>
    </w:rPr>
  </w:style>
  <w:style w:type="paragraph" w:styleId="50">
    <w:name w:val="List Bullet 5"/>
    <w:basedOn w:val="a2"/>
    <w:uiPriority w:val="99"/>
    <w:semiHidden/>
    <w:unhideWhenUsed/>
    <w:rsid w:val="00161120"/>
    <w:pPr>
      <w:numPr>
        <w:numId w:val="8"/>
      </w:numPr>
      <w:contextualSpacing/>
    </w:pPr>
    <w:rPr>
      <w:rFonts w:ascii="Meiryo UI" w:eastAsia="Meiryo UI" w:hAnsi="Meiryo UI"/>
    </w:rPr>
  </w:style>
  <w:style w:type="table" w:styleId="14">
    <w:name w:val="Table Classic 1"/>
    <w:basedOn w:val="a4"/>
    <w:uiPriority w:val="99"/>
    <w:semiHidden/>
    <w:unhideWhenUsed/>
    <w:rsid w:val="00161120"/>
    <w:pPr>
      <w:spacing w:after="160" w:line="259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61120"/>
    <w:pPr>
      <w:spacing w:after="160" w:line="259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161120"/>
    <w:pPr>
      <w:spacing w:after="16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Classic 4"/>
    <w:basedOn w:val="a4"/>
    <w:uiPriority w:val="99"/>
    <w:semiHidden/>
    <w:unhideWhenUsed/>
    <w:rsid w:val="00161120"/>
    <w:pPr>
      <w:spacing w:after="160" w:line="259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table of figures"/>
    <w:basedOn w:val="a2"/>
    <w:next w:val="a2"/>
    <w:uiPriority w:val="99"/>
    <w:semiHidden/>
    <w:unhideWhenUsed/>
    <w:rsid w:val="00161120"/>
    <w:pPr>
      <w:spacing w:after="0"/>
    </w:pPr>
    <w:rPr>
      <w:rFonts w:ascii="Meiryo UI" w:eastAsia="Meiryo UI" w:hAnsi="Meiryo UI"/>
    </w:rPr>
  </w:style>
  <w:style w:type="paragraph" w:styleId="aff5">
    <w:name w:val="macro"/>
    <w:link w:val="aff6"/>
    <w:uiPriority w:val="99"/>
    <w:semiHidden/>
    <w:unhideWhenUsed/>
    <w:rsid w:val="001611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9" w:lineRule="auto"/>
    </w:pPr>
    <w:rPr>
      <w:rFonts w:ascii="Meiryo UI" w:eastAsia="Meiryo UI" w:hAnsi="Meiryo UI"/>
      <w:color w:val="auto"/>
      <w:sz w:val="20"/>
      <w:szCs w:val="20"/>
      <w:lang w:eastAsia="zh-CN"/>
    </w:rPr>
  </w:style>
  <w:style w:type="character" w:customStyle="1" w:styleId="aff6">
    <w:name w:val="マクロ文字列 (文字)"/>
    <w:basedOn w:val="a3"/>
    <w:link w:val="aff5"/>
    <w:uiPriority w:val="99"/>
    <w:semiHidden/>
    <w:rsid w:val="00161120"/>
    <w:rPr>
      <w:rFonts w:ascii="Meiryo UI" w:eastAsia="Meiryo UI" w:hAnsi="Meiryo UI"/>
      <w:color w:val="auto"/>
      <w:sz w:val="20"/>
      <w:szCs w:val="20"/>
      <w:lang w:eastAsia="zh-CN"/>
    </w:rPr>
  </w:style>
  <w:style w:type="paragraph" w:styleId="aff7">
    <w:name w:val="envelope return"/>
    <w:basedOn w:val="a2"/>
    <w:uiPriority w:val="99"/>
    <w:semiHidden/>
    <w:unhideWhenUsed/>
    <w:rsid w:val="00161120"/>
    <w:pPr>
      <w:spacing w:after="0" w:line="240" w:lineRule="auto"/>
    </w:pPr>
    <w:rPr>
      <w:rFonts w:ascii="Meiryo UI" w:eastAsia="Meiryo UI" w:hAnsi="Meiryo UI" w:cstheme="majorBidi"/>
      <w:sz w:val="20"/>
      <w:szCs w:val="20"/>
    </w:rPr>
  </w:style>
  <w:style w:type="character" w:styleId="aff8">
    <w:name w:val="endnote reference"/>
    <w:basedOn w:val="a3"/>
    <w:uiPriority w:val="99"/>
    <w:semiHidden/>
    <w:unhideWhenUsed/>
    <w:rsid w:val="00161120"/>
    <w:rPr>
      <w:rFonts w:ascii="Meiryo UI" w:eastAsia="Meiryo UI" w:hAnsi="Meiryo UI"/>
      <w:vertAlign w:val="superscript"/>
    </w:rPr>
  </w:style>
  <w:style w:type="paragraph" w:styleId="aff9">
    <w:name w:val="endnote text"/>
    <w:basedOn w:val="a2"/>
    <w:link w:val="affa"/>
    <w:uiPriority w:val="99"/>
    <w:semiHidden/>
    <w:unhideWhenUsed/>
    <w:rsid w:val="00161120"/>
    <w:pPr>
      <w:spacing w:after="0" w:line="240" w:lineRule="auto"/>
    </w:pPr>
    <w:rPr>
      <w:rFonts w:ascii="Meiryo UI" w:eastAsia="Meiryo UI" w:hAnsi="Meiryo UI"/>
      <w:sz w:val="20"/>
      <w:szCs w:val="20"/>
    </w:rPr>
  </w:style>
  <w:style w:type="character" w:customStyle="1" w:styleId="affa">
    <w:name w:val="文末脚注文字列 (文字)"/>
    <w:basedOn w:val="a3"/>
    <w:link w:val="aff9"/>
    <w:uiPriority w:val="99"/>
    <w:semiHidden/>
    <w:rsid w:val="00161120"/>
    <w:rPr>
      <w:rFonts w:ascii="Meiryo UI" w:eastAsia="Meiryo UI" w:hAnsi="Meiryo UI"/>
      <w:color w:val="auto"/>
      <w:sz w:val="20"/>
      <w:szCs w:val="20"/>
      <w:lang w:eastAsia="zh-CN"/>
    </w:rPr>
  </w:style>
  <w:style w:type="paragraph" w:styleId="affb">
    <w:name w:val="table of authorities"/>
    <w:basedOn w:val="a2"/>
    <w:next w:val="a2"/>
    <w:uiPriority w:val="99"/>
    <w:semiHidden/>
    <w:unhideWhenUsed/>
    <w:rsid w:val="00161120"/>
    <w:pPr>
      <w:spacing w:after="0"/>
      <w:ind w:left="220" w:hanging="220"/>
    </w:pPr>
    <w:rPr>
      <w:rFonts w:ascii="Meiryo UI" w:eastAsia="Meiryo UI" w:hAnsi="Meiryo UI"/>
    </w:rPr>
  </w:style>
  <w:style w:type="paragraph" w:styleId="affc">
    <w:name w:val="toa heading"/>
    <w:basedOn w:val="a2"/>
    <w:next w:val="a2"/>
    <w:uiPriority w:val="99"/>
    <w:semiHidden/>
    <w:unhideWhenUsed/>
    <w:rsid w:val="00161120"/>
    <w:pPr>
      <w:spacing w:before="120"/>
    </w:pPr>
    <w:rPr>
      <w:rFonts w:ascii="Meiryo UI" w:eastAsia="Meiryo UI" w:hAnsi="Meiryo UI" w:cstheme="majorBidi"/>
      <w:b/>
      <w:bCs/>
      <w:sz w:val="24"/>
      <w:szCs w:val="24"/>
    </w:rPr>
  </w:style>
  <w:style w:type="paragraph" w:styleId="affd">
    <w:name w:val="Quote"/>
    <w:basedOn w:val="a2"/>
    <w:next w:val="a2"/>
    <w:link w:val="affe"/>
    <w:uiPriority w:val="29"/>
    <w:semiHidden/>
    <w:unhideWhenUsed/>
    <w:qFormat/>
    <w:rsid w:val="00161120"/>
    <w:pPr>
      <w:spacing w:before="200"/>
      <w:ind w:left="864" w:right="864"/>
      <w:jc w:val="center"/>
    </w:pPr>
    <w:rPr>
      <w:rFonts w:ascii="Meiryo UI" w:eastAsia="Meiryo UI" w:hAnsi="Meiryo UI"/>
      <w:i/>
      <w:iCs/>
      <w:color w:val="404040" w:themeColor="text1" w:themeTint="BF"/>
    </w:rPr>
  </w:style>
  <w:style w:type="character" w:customStyle="1" w:styleId="affe">
    <w:name w:val="引用文 (文字)"/>
    <w:basedOn w:val="a3"/>
    <w:link w:val="affd"/>
    <w:uiPriority w:val="29"/>
    <w:semiHidden/>
    <w:rsid w:val="00161120"/>
    <w:rPr>
      <w:rFonts w:ascii="Meiryo UI" w:eastAsia="Meiryo UI" w:hAnsi="Meiryo UI"/>
      <w:i/>
      <w:iCs/>
      <w:sz w:val="22"/>
      <w:szCs w:val="22"/>
      <w:lang w:eastAsia="zh-CN"/>
    </w:rPr>
  </w:style>
  <w:style w:type="character" w:styleId="afff">
    <w:name w:val="Emphasis"/>
    <w:basedOn w:val="a3"/>
    <w:uiPriority w:val="20"/>
    <w:semiHidden/>
    <w:unhideWhenUsed/>
    <w:qFormat/>
    <w:rsid w:val="00161120"/>
    <w:rPr>
      <w:rFonts w:ascii="Meiryo UI" w:eastAsia="Meiryo UI" w:hAnsi="Meiryo UI"/>
      <w:i/>
      <w:iCs/>
    </w:rPr>
  </w:style>
  <w:style w:type="table" w:styleId="130">
    <w:name w:val="Colorful List"/>
    <w:basedOn w:val="a4"/>
    <w:uiPriority w:val="72"/>
    <w:semiHidden/>
    <w:unhideWhenUsed/>
    <w:rsid w:val="0016112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9533" w:themeFill="accent2" w:themeFillShade="CC"/>
      </w:tcPr>
    </w:tblStylePr>
    <w:tblStylePr w:type="lastRow">
      <w:rPr>
        <w:b/>
        <w:bCs/>
        <w:color w:val="6B953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6112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9533" w:themeFill="accent2" w:themeFillShade="CC"/>
      </w:tcPr>
    </w:tblStylePr>
    <w:tblStylePr w:type="lastRow">
      <w:rPr>
        <w:b/>
        <w:bCs/>
        <w:color w:val="6B953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6112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8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9533" w:themeFill="accent2" w:themeFillShade="CC"/>
      </w:tcPr>
    </w:tblStylePr>
    <w:tblStylePr w:type="lastRow">
      <w:rPr>
        <w:b/>
        <w:bCs/>
        <w:color w:val="6B953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ECF" w:themeFill="accent2" w:themeFillTint="3F"/>
      </w:tcPr>
    </w:tblStylePr>
    <w:tblStylePr w:type="band1Horz">
      <w:tblPr/>
      <w:tcPr>
        <w:shd w:val="clear" w:color="auto" w:fill="E6F1D8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6112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502A" w:themeFill="accent4" w:themeFillShade="CC"/>
      </w:tcPr>
    </w:tblStylePr>
    <w:tblStylePr w:type="lastRow">
      <w:rPr>
        <w:b/>
        <w:bCs/>
        <w:color w:val="ED502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ECB" w:themeFill="accent3" w:themeFillTint="3F"/>
      </w:tcPr>
    </w:tblStylePr>
    <w:tblStylePr w:type="band1Horz">
      <w:tblPr/>
      <w:tcPr>
        <w:shd w:val="clear" w:color="auto" w:fill="FCF2D5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6112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CA30B" w:themeFill="accent3" w:themeFillShade="CC"/>
      </w:tcPr>
    </w:tblStylePr>
    <w:tblStylePr w:type="lastRow">
      <w:rPr>
        <w:b/>
        <w:bCs/>
        <w:color w:val="DCA30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0DA" w:themeFill="accent4" w:themeFillTint="3F"/>
      </w:tcPr>
    </w:tblStylePr>
    <w:tblStylePr w:type="band1Horz">
      <w:tblPr/>
      <w:tcPr>
        <w:shd w:val="clear" w:color="auto" w:fill="FCE6E1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6112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D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260E" w:themeFill="accent6" w:themeFillShade="CC"/>
      </w:tcPr>
    </w:tblStylePr>
    <w:tblStylePr w:type="lastRow">
      <w:rPr>
        <w:b/>
        <w:bCs/>
        <w:color w:val="E6260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4E3" w:themeFill="accent5" w:themeFillTint="3F"/>
      </w:tcPr>
    </w:tblStylePr>
    <w:tblStylePr w:type="band1Horz">
      <w:tblPr/>
      <w:tcPr>
        <w:shd w:val="clear" w:color="auto" w:fill="EADCE9" w:themeFill="accent5" w:themeFillTint="33"/>
      </w:tcPr>
    </w:tblStylePr>
  </w:style>
  <w:style w:type="table" w:styleId="136">
    <w:name w:val="Colorful List Accent 6"/>
    <w:basedOn w:val="a4"/>
    <w:uiPriority w:val="72"/>
    <w:semiHidden/>
    <w:unhideWhenUsed/>
    <w:rsid w:val="0016112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E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4670" w:themeFill="accent5" w:themeFillShade="CC"/>
      </w:tcPr>
    </w:tblStylePr>
    <w:tblStylePr w:type="lastRow">
      <w:rPr>
        <w:b/>
        <w:bCs/>
        <w:color w:val="7446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4CF" w:themeFill="accent6" w:themeFillTint="3F"/>
      </w:tcPr>
    </w:tblStylePr>
    <w:tblStylePr w:type="band1Horz">
      <w:tblPr/>
      <w:tcPr>
        <w:shd w:val="clear" w:color="auto" w:fill="FCDCD8" w:themeFill="accent6" w:themeFillTint="33"/>
      </w:tcPr>
    </w:tblStylePr>
  </w:style>
  <w:style w:type="table" w:styleId="15">
    <w:name w:val="Table Colorful 1"/>
    <w:basedOn w:val="a4"/>
    <w:uiPriority w:val="99"/>
    <w:semiHidden/>
    <w:unhideWhenUsed/>
    <w:rsid w:val="00161120"/>
    <w:pPr>
      <w:spacing w:after="160"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61120"/>
    <w:pPr>
      <w:spacing w:after="160" w:line="259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161120"/>
    <w:pPr>
      <w:spacing w:after="160" w:line="259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611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BB4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BB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611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BB4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BB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611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BB40" w:themeColor="accent2"/>
        <w:left w:val="single" w:sz="4" w:space="0" w:color="86BB40" w:themeColor="accent2"/>
        <w:bottom w:val="single" w:sz="4" w:space="0" w:color="86BB40" w:themeColor="accent2"/>
        <w:right w:val="single" w:sz="4" w:space="0" w:color="86BB4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BB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6F2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6F26" w:themeColor="accent2" w:themeShade="99"/>
          <w:insideV w:val="nil"/>
        </w:tcBorders>
        <w:shd w:val="clear" w:color="auto" w:fill="506F2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6F26" w:themeFill="accent2" w:themeFillShade="99"/>
      </w:tcPr>
    </w:tblStylePr>
    <w:tblStylePr w:type="band1Vert">
      <w:tblPr/>
      <w:tcPr>
        <w:shd w:val="clear" w:color="auto" w:fill="CEE4B1" w:themeFill="accent2" w:themeFillTint="66"/>
      </w:tcPr>
    </w:tblStylePr>
    <w:tblStylePr w:type="band1Horz">
      <w:tblPr/>
      <w:tcPr>
        <w:shd w:val="clear" w:color="auto" w:fill="C2DE9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611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866C" w:themeColor="accent4"/>
        <w:left w:val="single" w:sz="4" w:space="0" w:color="F4BF2E" w:themeColor="accent3"/>
        <w:bottom w:val="single" w:sz="4" w:space="0" w:color="F4BF2E" w:themeColor="accent3"/>
        <w:right w:val="single" w:sz="4" w:space="0" w:color="F4BF2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86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57A0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7A08" w:themeColor="accent3" w:themeShade="99"/>
          <w:insideV w:val="nil"/>
        </w:tcBorders>
        <w:shd w:val="clear" w:color="auto" w:fill="A57A0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7A08" w:themeFill="accent3" w:themeFillShade="99"/>
      </w:tcPr>
    </w:tblStylePr>
    <w:tblStylePr w:type="band1Vert">
      <w:tblPr/>
      <w:tcPr>
        <w:shd w:val="clear" w:color="auto" w:fill="FAE5AB" w:themeFill="accent3" w:themeFillTint="66"/>
      </w:tcPr>
    </w:tblStylePr>
    <w:tblStylePr w:type="band1Horz">
      <w:tblPr/>
      <w:tcPr>
        <w:shd w:val="clear" w:color="auto" w:fill="F9DE96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611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4BF2E" w:themeColor="accent3"/>
        <w:left w:val="single" w:sz="4" w:space="0" w:color="F3866C" w:themeColor="accent4"/>
        <w:bottom w:val="single" w:sz="4" w:space="0" w:color="F3866C" w:themeColor="accent4"/>
        <w:right w:val="single" w:sz="4" w:space="0" w:color="F386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BF2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2321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23210" w:themeColor="accent4" w:themeShade="99"/>
          <w:insideV w:val="nil"/>
        </w:tcBorders>
        <w:shd w:val="clear" w:color="auto" w:fill="C2321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3210" w:themeFill="accent4" w:themeFillShade="99"/>
      </w:tcPr>
    </w:tblStylePr>
    <w:tblStylePr w:type="band1Vert">
      <w:tblPr/>
      <w:tcPr>
        <w:shd w:val="clear" w:color="auto" w:fill="FACEC4" w:themeFill="accent4" w:themeFillTint="66"/>
      </w:tcPr>
    </w:tblStylePr>
    <w:tblStylePr w:type="band1Horz">
      <w:tblPr/>
      <w:tcPr>
        <w:shd w:val="clear" w:color="auto" w:fill="F9C2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611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533F" w:themeColor="accent6"/>
        <w:left w:val="single" w:sz="4" w:space="0" w:color="92588D" w:themeColor="accent5"/>
        <w:bottom w:val="single" w:sz="4" w:space="0" w:color="92588D" w:themeColor="accent5"/>
        <w:right w:val="single" w:sz="4" w:space="0" w:color="92588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D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53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45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454" w:themeColor="accent5" w:themeShade="99"/>
          <w:insideV w:val="nil"/>
        </w:tcBorders>
        <w:shd w:val="clear" w:color="auto" w:fill="57345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454" w:themeFill="accent5" w:themeFillShade="99"/>
      </w:tcPr>
    </w:tblStylePr>
    <w:tblStylePr w:type="band1Vert">
      <w:tblPr/>
      <w:tcPr>
        <w:shd w:val="clear" w:color="auto" w:fill="D5B9D3" w:themeFill="accent5" w:themeFillTint="66"/>
      </w:tcPr>
    </w:tblStylePr>
    <w:tblStylePr w:type="band1Horz">
      <w:tblPr/>
      <w:tcPr>
        <w:shd w:val="clear" w:color="auto" w:fill="CBA9C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semiHidden/>
    <w:unhideWhenUsed/>
    <w:rsid w:val="001611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588D" w:themeColor="accent5"/>
        <w:left w:val="single" w:sz="4" w:space="0" w:color="F3533F" w:themeColor="accent6"/>
        <w:bottom w:val="single" w:sz="4" w:space="0" w:color="F3533F" w:themeColor="accent6"/>
        <w:right w:val="single" w:sz="4" w:space="0" w:color="F3533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E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58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1C0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1C0A" w:themeColor="accent6" w:themeShade="99"/>
          <w:insideV w:val="nil"/>
        </w:tcBorders>
        <w:shd w:val="clear" w:color="auto" w:fill="AC1C0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1C0A" w:themeFill="accent6" w:themeFillShade="99"/>
      </w:tcPr>
    </w:tblStylePr>
    <w:tblStylePr w:type="band1Vert">
      <w:tblPr/>
      <w:tcPr>
        <w:shd w:val="clear" w:color="auto" w:fill="FAB9B2" w:themeFill="accent6" w:themeFillTint="66"/>
      </w:tcPr>
    </w:tblStylePr>
    <w:tblStylePr w:type="band1Horz">
      <w:tblPr/>
      <w:tcPr>
        <w:shd w:val="clear" w:color="auto" w:fill="F9A99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611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611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611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1D8" w:themeFill="accent2" w:themeFillTint="33"/>
    </w:tcPr>
    <w:tblStylePr w:type="firstRow">
      <w:rPr>
        <w:b/>
        <w:bCs/>
      </w:rPr>
      <w:tblPr/>
      <w:tcPr>
        <w:shd w:val="clear" w:color="auto" w:fill="CEE4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4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48C3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48C30" w:themeFill="accent2" w:themeFillShade="BF"/>
      </w:tcPr>
    </w:tblStylePr>
    <w:tblStylePr w:type="band1Vert">
      <w:tblPr/>
      <w:tcPr>
        <w:shd w:val="clear" w:color="auto" w:fill="C2DE9E" w:themeFill="accent2" w:themeFillTint="7F"/>
      </w:tcPr>
    </w:tblStylePr>
    <w:tblStylePr w:type="band1Horz">
      <w:tblPr/>
      <w:tcPr>
        <w:shd w:val="clear" w:color="auto" w:fill="C2DE9E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611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2D5" w:themeFill="accent3" w:themeFillTint="33"/>
    </w:tcPr>
    <w:tblStylePr w:type="firstRow">
      <w:rPr>
        <w:b/>
        <w:bCs/>
      </w:rPr>
      <w:tblPr/>
      <w:tcPr>
        <w:shd w:val="clear" w:color="auto" w:fill="FAE5A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E5A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E990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E990B" w:themeFill="accent3" w:themeFillShade="BF"/>
      </w:tcPr>
    </w:tblStylePr>
    <w:tblStylePr w:type="band1Vert">
      <w:tblPr/>
      <w:tcPr>
        <w:shd w:val="clear" w:color="auto" w:fill="F9DE96" w:themeFill="accent3" w:themeFillTint="7F"/>
      </w:tcPr>
    </w:tblStylePr>
    <w:tblStylePr w:type="band1Horz">
      <w:tblPr/>
      <w:tcPr>
        <w:shd w:val="clear" w:color="auto" w:fill="F9DE96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611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6E1" w:themeFill="accent4" w:themeFillTint="33"/>
    </w:tcPr>
    <w:tblStylePr w:type="firstRow">
      <w:rPr>
        <w:b/>
        <w:bCs/>
      </w:rPr>
      <w:tblPr/>
      <w:tcPr>
        <w:shd w:val="clear" w:color="auto" w:fill="FACE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E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C421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C421A" w:themeFill="accent4" w:themeFillShade="BF"/>
      </w:tcPr>
    </w:tblStylePr>
    <w:tblStylePr w:type="band1Vert">
      <w:tblPr/>
      <w:tcPr>
        <w:shd w:val="clear" w:color="auto" w:fill="F9C2B5" w:themeFill="accent4" w:themeFillTint="7F"/>
      </w:tcPr>
    </w:tblStylePr>
    <w:tblStylePr w:type="band1Horz">
      <w:tblPr/>
      <w:tcPr>
        <w:shd w:val="clear" w:color="auto" w:fill="F9C2B5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611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CE9" w:themeFill="accent5" w:themeFillTint="33"/>
    </w:tcPr>
    <w:tblStylePr w:type="firstRow">
      <w:rPr>
        <w:b/>
        <w:bCs/>
      </w:rPr>
      <w:tblPr/>
      <w:tcPr>
        <w:shd w:val="clear" w:color="auto" w:fill="D5B9D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B9D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416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4169" w:themeFill="accent5" w:themeFillShade="BF"/>
      </w:tcPr>
    </w:tblStylePr>
    <w:tblStylePr w:type="band1Vert">
      <w:tblPr/>
      <w:tcPr>
        <w:shd w:val="clear" w:color="auto" w:fill="CBA9C8" w:themeFill="accent5" w:themeFillTint="7F"/>
      </w:tcPr>
    </w:tblStylePr>
    <w:tblStylePr w:type="band1Horz">
      <w:tblPr/>
      <w:tcPr>
        <w:shd w:val="clear" w:color="auto" w:fill="CBA9C8" w:themeFill="accent5" w:themeFillTint="7F"/>
      </w:tcPr>
    </w:tblStylePr>
  </w:style>
  <w:style w:type="table" w:styleId="146">
    <w:name w:val="Colorful Grid Accent 6"/>
    <w:basedOn w:val="a4"/>
    <w:uiPriority w:val="73"/>
    <w:semiHidden/>
    <w:unhideWhenUsed/>
    <w:rsid w:val="001611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CD8" w:themeFill="accent6" w:themeFillTint="33"/>
    </w:tcPr>
    <w:tblStylePr w:type="firstRow">
      <w:rPr>
        <w:b/>
        <w:bCs/>
      </w:rPr>
      <w:tblPr/>
      <w:tcPr>
        <w:shd w:val="clear" w:color="auto" w:fill="FAB9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B9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7230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7230D" w:themeFill="accent6" w:themeFillShade="BF"/>
      </w:tcPr>
    </w:tblStylePr>
    <w:tblStylePr w:type="band1Vert">
      <w:tblPr/>
      <w:tcPr>
        <w:shd w:val="clear" w:color="auto" w:fill="F9A99F" w:themeFill="accent6" w:themeFillTint="7F"/>
      </w:tcPr>
    </w:tblStylePr>
    <w:tblStylePr w:type="band1Horz">
      <w:tblPr/>
      <w:tcPr>
        <w:shd w:val="clear" w:color="auto" w:fill="F9A99F" w:themeFill="accent6" w:themeFillTint="7F"/>
      </w:tcPr>
    </w:tblStylePr>
  </w:style>
  <w:style w:type="paragraph" w:styleId="afff0">
    <w:name w:val="annotation text"/>
    <w:basedOn w:val="a2"/>
    <w:link w:val="afff1"/>
    <w:uiPriority w:val="99"/>
    <w:semiHidden/>
    <w:unhideWhenUsed/>
    <w:rsid w:val="00161120"/>
    <w:pPr>
      <w:spacing w:line="240" w:lineRule="auto"/>
    </w:pPr>
    <w:rPr>
      <w:rFonts w:ascii="Meiryo UI" w:eastAsia="Meiryo UI" w:hAnsi="Meiryo UI"/>
      <w:sz w:val="20"/>
      <w:szCs w:val="20"/>
    </w:rPr>
  </w:style>
  <w:style w:type="character" w:customStyle="1" w:styleId="afff1">
    <w:name w:val="コメント文字列 (文字)"/>
    <w:basedOn w:val="a3"/>
    <w:link w:val="afff0"/>
    <w:uiPriority w:val="99"/>
    <w:semiHidden/>
    <w:rsid w:val="00161120"/>
    <w:rPr>
      <w:rFonts w:ascii="Meiryo UI" w:eastAsia="Meiryo UI" w:hAnsi="Meiryo UI"/>
      <w:color w:val="auto"/>
      <w:sz w:val="20"/>
      <w:szCs w:val="20"/>
      <w:lang w:eastAsia="zh-CN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161120"/>
    <w:rPr>
      <w:b/>
      <w:bCs/>
    </w:rPr>
  </w:style>
  <w:style w:type="character" w:customStyle="1" w:styleId="afff3">
    <w:name w:val="コメント内容 (文字)"/>
    <w:basedOn w:val="afff1"/>
    <w:link w:val="afff2"/>
    <w:uiPriority w:val="99"/>
    <w:semiHidden/>
    <w:rsid w:val="00161120"/>
    <w:rPr>
      <w:rFonts w:ascii="Meiryo UI" w:eastAsia="Meiryo UI" w:hAnsi="Meiryo UI"/>
      <w:b/>
      <w:bCs/>
      <w:color w:val="auto"/>
      <w:sz w:val="20"/>
      <w:szCs w:val="20"/>
      <w:lang w:eastAsia="zh-CN"/>
    </w:rPr>
  </w:style>
  <w:style w:type="character" w:styleId="afff4">
    <w:name w:val="annotation reference"/>
    <w:basedOn w:val="a3"/>
    <w:uiPriority w:val="99"/>
    <w:semiHidden/>
    <w:unhideWhenUsed/>
    <w:rsid w:val="00161120"/>
    <w:rPr>
      <w:rFonts w:ascii="Meiryo UI" w:eastAsia="Meiryo UI" w:hAnsi="Meiryo UI"/>
      <w:sz w:val="16"/>
      <w:szCs w:val="16"/>
    </w:rPr>
  </w:style>
  <w:style w:type="paragraph" w:styleId="afff5">
    <w:name w:val="Balloon Text"/>
    <w:basedOn w:val="a2"/>
    <w:link w:val="afff6"/>
    <w:uiPriority w:val="99"/>
    <w:semiHidden/>
    <w:unhideWhenUsed/>
    <w:rsid w:val="00161120"/>
    <w:pPr>
      <w:spacing w:after="0" w:line="240" w:lineRule="auto"/>
    </w:pPr>
    <w:rPr>
      <w:rFonts w:ascii="Meiryo UI" w:eastAsia="Meiryo UI" w:hAnsi="Meiryo UI"/>
      <w:sz w:val="18"/>
      <w:szCs w:val="18"/>
    </w:rPr>
  </w:style>
  <w:style w:type="character" w:customStyle="1" w:styleId="afff6">
    <w:name w:val="吹き出し (文字)"/>
    <w:basedOn w:val="a3"/>
    <w:link w:val="afff5"/>
    <w:uiPriority w:val="99"/>
    <w:semiHidden/>
    <w:rsid w:val="00161120"/>
    <w:rPr>
      <w:rFonts w:ascii="Meiryo UI" w:eastAsia="Meiryo UI" w:hAnsi="Meiryo UI"/>
      <w:color w:val="auto"/>
      <w:lang w:eastAsia="zh-CN"/>
    </w:rPr>
  </w:style>
  <w:style w:type="paragraph" w:styleId="afff7">
    <w:name w:val="envelope address"/>
    <w:basedOn w:val="a2"/>
    <w:uiPriority w:val="99"/>
    <w:semiHidden/>
    <w:unhideWhenUsed/>
    <w:rsid w:val="0016112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Meiryo UI" w:eastAsia="Meiryo UI" w:hAnsi="Meiryo UI" w:cstheme="majorBidi"/>
      <w:sz w:val="24"/>
      <w:szCs w:val="24"/>
    </w:rPr>
  </w:style>
  <w:style w:type="paragraph" w:styleId="afff8">
    <w:name w:val="Document Map"/>
    <w:basedOn w:val="a2"/>
    <w:link w:val="afff9"/>
    <w:uiPriority w:val="99"/>
    <w:semiHidden/>
    <w:unhideWhenUsed/>
    <w:rsid w:val="00161120"/>
    <w:pPr>
      <w:spacing w:after="0" w:line="240" w:lineRule="auto"/>
    </w:pPr>
    <w:rPr>
      <w:rFonts w:ascii="Meiryo UI" w:eastAsia="Meiryo UI" w:hAnsi="Meiryo UI"/>
      <w:sz w:val="18"/>
      <w:szCs w:val="18"/>
    </w:rPr>
  </w:style>
  <w:style w:type="character" w:customStyle="1" w:styleId="afff9">
    <w:name w:val="見出しマップ (文字)"/>
    <w:basedOn w:val="a3"/>
    <w:link w:val="afff8"/>
    <w:uiPriority w:val="99"/>
    <w:semiHidden/>
    <w:rsid w:val="00161120"/>
    <w:rPr>
      <w:rFonts w:ascii="Meiryo UI" w:eastAsia="Meiryo UI" w:hAnsi="Meiryo UI"/>
      <w:color w:val="auto"/>
      <w:lang w:eastAsia="zh-CN"/>
    </w:rPr>
  </w:style>
  <w:style w:type="character" w:customStyle="1" w:styleId="60">
    <w:name w:val="見出し 6 (文字)"/>
    <w:basedOn w:val="a3"/>
    <w:link w:val="6"/>
    <w:uiPriority w:val="9"/>
    <w:semiHidden/>
    <w:rsid w:val="00161120"/>
    <w:rPr>
      <w:rFonts w:ascii="Meiryo UI" w:eastAsia="Meiryo UI" w:hAnsi="Meiryo UI" w:cstheme="majorBidi"/>
      <w:color w:val="1F4D78" w:themeColor="accent1" w:themeShade="7F"/>
      <w:sz w:val="22"/>
      <w:szCs w:val="22"/>
      <w:lang w:eastAsia="zh-CN"/>
    </w:rPr>
  </w:style>
  <w:style w:type="character" w:customStyle="1" w:styleId="70">
    <w:name w:val="見出し 7 (文字)"/>
    <w:basedOn w:val="a3"/>
    <w:link w:val="7"/>
    <w:uiPriority w:val="9"/>
    <w:semiHidden/>
    <w:rsid w:val="00161120"/>
    <w:rPr>
      <w:rFonts w:ascii="Meiryo UI" w:eastAsia="Meiryo UI" w:hAnsi="Meiryo UI" w:cstheme="majorBidi"/>
      <w:i/>
      <w:iCs/>
      <w:color w:val="1F4D78" w:themeColor="accent1" w:themeShade="7F"/>
      <w:sz w:val="22"/>
      <w:szCs w:val="22"/>
      <w:lang w:eastAsia="zh-CN"/>
    </w:rPr>
  </w:style>
  <w:style w:type="numbering" w:styleId="a">
    <w:name w:val="Outline List 3"/>
    <w:basedOn w:val="a5"/>
    <w:uiPriority w:val="99"/>
    <w:semiHidden/>
    <w:unhideWhenUsed/>
    <w:rsid w:val="00161120"/>
    <w:pPr>
      <w:numPr>
        <w:numId w:val="18"/>
      </w:numPr>
    </w:pPr>
  </w:style>
  <w:style w:type="table" w:styleId="16">
    <w:name w:val="Plain Table 1"/>
    <w:basedOn w:val="a4"/>
    <w:uiPriority w:val="41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9">
    <w:name w:val="Plain Table 3"/>
    <w:basedOn w:val="a4"/>
    <w:uiPriority w:val="43"/>
    <w:rsid w:val="001611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e">
    <w:name w:val="Plain Table 5"/>
    <w:basedOn w:val="a4"/>
    <w:uiPriority w:val="45"/>
    <w:rsid w:val="0016112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No Spacing"/>
    <w:uiPriority w:val="36"/>
    <w:semiHidden/>
    <w:unhideWhenUsed/>
    <w:qFormat/>
    <w:rsid w:val="00161120"/>
    <w:pPr>
      <w:spacing w:after="0" w:line="240" w:lineRule="auto"/>
    </w:pPr>
    <w:rPr>
      <w:rFonts w:ascii="Meiryo UI" w:eastAsia="Meiryo UI" w:hAnsi="Meiryo UI"/>
      <w:color w:val="auto"/>
      <w:sz w:val="22"/>
      <w:szCs w:val="22"/>
      <w:lang w:eastAsia="zh-CN"/>
    </w:rPr>
  </w:style>
  <w:style w:type="paragraph" w:styleId="afffb">
    <w:name w:val="Date"/>
    <w:basedOn w:val="a2"/>
    <w:next w:val="a2"/>
    <w:link w:val="afffc"/>
    <w:uiPriority w:val="99"/>
    <w:semiHidden/>
    <w:unhideWhenUsed/>
    <w:rsid w:val="00161120"/>
    <w:rPr>
      <w:rFonts w:ascii="Meiryo UI" w:eastAsia="Meiryo UI" w:hAnsi="Meiryo UI"/>
    </w:rPr>
  </w:style>
  <w:style w:type="character" w:customStyle="1" w:styleId="afffc">
    <w:name w:val="日付 (文字)"/>
    <w:basedOn w:val="a3"/>
    <w:link w:val="afffb"/>
    <w:uiPriority w:val="99"/>
    <w:semiHidden/>
    <w:rsid w:val="00161120"/>
    <w:rPr>
      <w:rFonts w:ascii="Meiryo UI" w:eastAsia="Meiryo UI" w:hAnsi="Meiryo UI"/>
      <w:color w:val="auto"/>
      <w:sz w:val="22"/>
      <w:szCs w:val="22"/>
      <w:lang w:eastAsia="zh-CN"/>
    </w:rPr>
  </w:style>
  <w:style w:type="paragraph" w:styleId="Web">
    <w:name w:val="Normal (Web)"/>
    <w:basedOn w:val="a2"/>
    <w:uiPriority w:val="99"/>
    <w:semiHidden/>
    <w:unhideWhenUsed/>
    <w:rsid w:val="00161120"/>
    <w:rPr>
      <w:rFonts w:ascii="Meiryo UI" w:eastAsia="Meiryo UI" w:hAnsi="Meiryo UI" w:cs="Times New Roman"/>
      <w:sz w:val="24"/>
      <w:szCs w:val="24"/>
    </w:rPr>
  </w:style>
  <w:style w:type="character" w:styleId="afffd">
    <w:name w:val="Smart Hyperlink"/>
    <w:basedOn w:val="a3"/>
    <w:uiPriority w:val="99"/>
    <w:semiHidden/>
    <w:unhideWhenUsed/>
    <w:rsid w:val="00161120"/>
    <w:rPr>
      <w:rFonts w:ascii="Meiryo UI" w:eastAsia="Meiryo UI" w:hAnsi="Meiryo UI"/>
      <w:u w:val="dotted"/>
    </w:rPr>
  </w:style>
  <w:style w:type="character" w:styleId="afffe">
    <w:name w:val="Unresolved Mention"/>
    <w:basedOn w:val="a3"/>
    <w:uiPriority w:val="99"/>
    <w:semiHidden/>
    <w:unhideWhenUsed/>
    <w:rsid w:val="00161120"/>
    <w:rPr>
      <w:rFonts w:ascii="Meiryo UI" w:eastAsia="Meiryo UI" w:hAnsi="Meiryo UI"/>
      <w:color w:val="605E5C"/>
      <w:shd w:val="clear" w:color="auto" w:fill="E1DFDD"/>
    </w:rPr>
  </w:style>
  <w:style w:type="paragraph" w:styleId="affff">
    <w:name w:val="Body Text"/>
    <w:basedOn w:val="a2"/>
    <w:link w:val="affff0"/>
    <w:uiPriority w:val="99"/>
    <w:semiHidden/>
    <w:unhideWhenUsed/>
    <w:rsid w:val="00161120"/>
    <w:pPr>
      <w:spacing w:after="120"/>
    </w:pPr>
    <w:rPr>
      <w:rFonts w:ascii="Meiryo UI" w:eastAsia="Meiryo UI" w:hAnsi="Meiryo UI"/>
    </w:rPr>
  </w:style>
  <w:style w:type="character" w:customStyle="1" w:styleId="affff0">
    <w:name w:val="本文 (文字)"/>
    <w:basedOn w:val="a3"/>
    <w:link w:val="affff"/>
    <w:uiPriority w:val="99"/>
    <w:semiHidden/>
    <w:rsid w:val="00161120"/>
    <w:rPr>
      <w:rFonts w:ascii="Meiryo UI" w:eastAsia="Meiryo UI" w:hAnsi="Meiryo UI"/>
      <w:color w:val="auto"/>
      <w:sz w:val="22"/>
      <w:szCs w:val="22"/>
      <w:lang w:eastAsia="zh-CN"/>
    </w:rPr>
  </w:style>
  <w:style w:type="paragraph" w:styleId="2e">
    <w:name w:val="Body Text 2"/>
    <w:basedOn w:val="a2"/>
    <w:link w:val="2f"/>
    <w:uiPriority w:val="99"/>
    <w:semiHidden/>
    <w:unhideWhenUsed/>
    <w:rsid w:val="00161120"/>
    <w:pPr>
      <w:spacing w:after="120" w:line="480" w:lineRule="auto"/>
    </w:pPr>
    <w:rPr>
      <w:rFonts w:ascii="Meiryo UI" w:eastAsia="Meiryo UI" w:hAnsi="Meiryo UI"/>
    </w:rPr>
  </w:style>
  <w:style w:type="character" w:customStyle="1" w:styleId="2f">
    <w:name w:val="本文 2 (文字)"/>
    <w:basedOn w:val="a3"/>
    <w:link w:val="2e"/>
    <w:uiPriority w:val="99"/>
    <w:semiHidden/>
    <w:rsid w:val="00161120"/>
    <w:rPr>
      <w:rFonts w:ascii="Meiryo UI" w:eastAsia="Meiryo UI" w:hAnsi="Meiryo UI"/>
      <w:color w:val="auto"/>
      <w:sz w:val="22"/>
      <w:szCs w:val="22"/>
      <w:lang w:eastAsia="zh-CN"/>
    </w:rPr>
  </w:style>
  <w:style w:type="paragraph" w:styleId="3a">
    <w:name w:val="Body Text 3"/>
    <w:basedOn w:val="a2"/>
    <w:link w:val="3b"/>
    <w:uiPriority w:val="99"/>
    <w:semiHidden/>
    <w:unhideWhenUsed/>
    <w:rsid w:val="00161120"/>
    <w:pPr>
      <w:spacing w:after="120"/>
    </w:pPr>
    <w:rPr>
      <w:rFonts w:ascii="Meiryo UI" w:eastAsia="Meiryo UI" w:hAnsi="Meiryo UI"/>
      <w:sz w:val="16"/>
      <w:szCs w:val="16"/>
    </w:rPr>
  </w:style>
  <w:style w:type="character" w:customStyle="1" w:styleId="3b">
    <w:name w:val="本文 3 (文字)"/>
    <w:basedOn w:val="a3"/>
    <w:link w:val="3a"/>
    <w:uiPriority w:val="99"/>
    <w:semiHidden/>
    <w:rsid w:val="00161120"/>
    <w:rPr>
      <w:rFonts w:ascii="Meiryo UI" w:eastAsia="Meiryo UI" w:hAnsi="Meiryo UI"/>
      <w:color w:val="auto"/>
      <w:sz w:val="16"/>
      <w:szCs w:val="16"/>
      <w:lang w:eastAsia="zh-CN"/>
    </w:rPr>
  </w:style>
  <w:style w:type="paragraph" w:styleId="affff1">
    <w:name w:val="Body Text Indent"/>
    <w:basedOn w:val="a2"/>
    <w:link w:val="affff2"/>
    <w:uiPriority w:val="99"/>
    <w:semiHidden/>
    <w:unhideWhenUsed/>
    <w:rsid w:val="00161120"/>
    <w:pPr>
      <w:spacing w:after="120"/>
      <w:ind w:left="360"/>
    </w:pPr>
    <w:rPr>
      <w:rFonts w:ascii="Meiryo UI" w:eastAsia="Meiryo UI" w:hAnsi="Meiryo UI"/>
    </w:rPr>
  </w:style>
  <w:style w:type="character" w:customStyle="1" w:styleId="affff2">
    <w:name w:val="本文インデント (文字)"/>
    <w:basedOn w:val="a3"/>
    <w:link w:val="affff1"/>
    <w:uiPriority w:val="99"/>
    <w:semiHidden/>
    <w:rsid w:val="00161120"/>
    <w:rPr>
      <w:rFonts w:ascii="Meiryo UI" w:eastAsia="Meiryo UI" w:hAnsi="Meiryo UI"/>
      <w:color w:val="auto"/>
      <w:sz w:val="22"/>
      <w:szCs w:val="22"/>
      <w:lang w:eastAsia="zh-CN"/>
    </w:rPr>
  </w:style>
  <w:style w:type="paragraph" w:styleId="2f0">
    <w:name w:val="Body Text Indent 2"/>
    <w:basedOn w:val="a2"/>
    <w:link w:val="2f1"/>
    <w:uiPriority w:val="99"/>
    <w:semiHidden/>
    <w:unhideWhenUsed/>
    <w:rsid w:val="00161120"/>
    <w:pPr>
      <w:spacing w:after="120" w:line="480" w:lineRule="auto"/>
      <w:ind w:left="360"/>
    </w:pPr>
    <w:rPr>
      <w:rFonts w:ascii="Meiryo UI" w:eastAsia="Meiryo UI" w:hAnsi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61120"/>
    <w:rPr>
      <w:rFonts w:ascii="Meiryo UI" w:eastAsia="Meiryo UI" w:hAnsi="Meiryo UI"/>
      <w:color w:val="auto"/>
      <w:sz w:val="22"/>
      <w:szCs w:val="22"/>
      <w:lang w:eastAsia="zh-CN"/>
    </w:rPr>
  </w:style>
  <w:style w:type="paragraph" w:styleId="3c">
    <w:name w:val="Body Text Indent 3"/>
    <w:basedOn w:val="a2"/>
    <w:link w:val="3d"/>
    <w:uiPriority w:val="99"/>
    <w:semiHidden/>
    <w:unhideWhenUsed/>
    <w:rsid w:val="00161120"/>
    <w:pPr>
      <w:spacing w:after="120"/>
      <w:ind w:left="360"/>
    </w:pPr>
    <w:rPr>
      <w:rFonts w:ascii="Meiryo UI" w:eastAsia="Meiryo UI" w:hAnsi="Meiryo UI"/>
      <w:sz w:val="16"/>
      <w:szCs w:val="16"/>
    </w:rPr>
  </w:style>
  <w:style w:type="character" w:customStyle="1" w:styleId="3d">
    <w:name w:val="本文インデント 3 (文字)"/>
    <w:basedOn w:val="a3"/>
    <w:link w:val="3c"/>
    <w:uiPriority w:val="99"/>
    <w:semiHidden/>
    <w:rsid w:val="00161120"/>
    <w:rPr>
      <w:rFonts w:ascii="Meiryo UI" w:eastAsia="Meiryo UI" w:hAnsi="Meiryo UI"/>
      <w:color w:val="auto"/>
      <w:sz w:val="16"/>
      <w:szCs w:val="16"/>
      <w:lang w:eastAsia="zh-CN"/>
    </w:rPr>
  </w:style>
  <w:style w:type="paragraph" w:styleId="affff3">
    <w:name w:val="Body Text First Indent"/>
    <w:basedOn w:val="affff"/>
    <w:link w:val="affff4"/>
    <w:uiPriority w:val="99"/>
    <w:semiHidden/>
    <w:unhideWhenUsed/>
    <w:rsid w:val="00161120"/>
    <w:pPr>
      <w:spacing w:after="160"/>
      <w:ind w:firstLine="360"/>
    </w:pPr>
  </w:style>
  <w:style w:type="character" w:customStyle="1" w:styleId="affff4">
    <w:name w:val="本文字下げ (文字)"/>
    <w:basedOn w:val="affff0"/>
    <w:link w:val="affff3"/>
    <w:uiPriority w:val="99"/>
    <w:semiHidden/>
    <w:rsid w:val="00161120"/>
    <w:rPr>
      <w:rFonts w:ascii="Meiryo UI" w:eastAsia="Meiryo UI" w:hAnsi="Meiryo UI"/>
      <w:color w:val="auto"/>
      <w:sz w:val="22"/>
      <w:szCs w:val="22"/>
      <w:lang w:eastAsia="zh-CN"/>
    </w:rPr>
  </w:style>
  <w:style w:type="paragraph" w:styleId="2f2">
    <w:name w:val="Body Text First Indent 2"/>
    <w:basedOn w:val="affff1"/>
    <w:link w:val="2f3"/>
    <w:uiPriority w:val="99"/>
    <w:semiHidden/>
    <w:unhideWhenUsed/>
    <w:rsid w:val="00161120"/>
    <w:pPr>
      <w:spacing w:after="160"/>
      <w:ind w:firstLine="360"/>
    </w:pPr>
  </w:style>
  <w:style w:type="character" w:customStyle="1" w:styleId="2f3">
    <w:name w:val="本文字下げ 2 (文字)"/>
    <w:basedOn w:val="affff2"/>
    <w:link w:val="2f2"/>
    <w:uiPriority w:val="99"/>
    <w:semiHidden/>
    <w:rsid w:val="00161120"/>
    <w:rPr>
      <w:rFonts w:ascii="Meiryo UI" w:eastAsia="Meiryo UI" w:hAnsi="Meiryo UI"/>
      <w:color w:val="auto"/>
      <w:sz w:val="22"/>
      <w:szCs w:val="22"/>
      <w:lang w:eastAsia="zh-CN"/>
    </w:rPr>
  </w:style>
  <w:style w:type="paragraph" w:styleId="affff5">
    <w:name w:val="Normal Indent"/>
    <w:basedOn w:val="a2"/>
    <w:uiPriority w:val="99"/>
    <w:semiHidden/>
    <w:unhideWhenUsed/>
    <w:rsid w:val="00161120"/>
    <w:pPr>
      <w:ind w:left="720"/>
    </w:pPr>
    <w:rPr>
      <w:rFonts w:ascii="Meiryo UI" w:eastAsia="Meiryo UI" w:hAnsi="Meiryo UI"/>
    </w:rPr>
  </w:style>
  <w:style w:type="paragraph" w:styleId="affff6">
    <w:name w:val="Note Heading"/>
    <w:basedOn w:val="a2"/>
    <w:next w:val="a2"/>
    <w:link w:val="affff7"/>
    <w:uiPriority w:val="99"/>
    <w:semiHidden/>
    <w:unhideWhenUsed/>
    <w:rsid w:val="00161120"/>
    <w:pPr>
      <w:spacing w:after="0" w:line="240" w:lineRule="auto"/>
    </w:pPr>
    <w:rPr>
      <w:rFonts w:ascii="Meiryo UI" w:eastAsia="Meiryo UI" w:hAnsi="Meiryo UI"/>
    </w:rPr>
  </w:style>
  <w:style w:type="character" w:customStyle="1" w:styleId="affff7">
    <w:name w:val="記 (文字)"/>
    <w:basedOn w:val="a3"/>
    <w:link w:val="affff6"/>
    <w:uiPriority w:val="99"/>
    <w:semiHidden/>
    <w:rsid w:val="00161120"/>
    <w:rPr>
      <w:rFonts w:ascii="Meiryo UI" w:eastAsia="Meiryo UI" w:hAnsi="Meiryo UI"/>
      <w:color w:val="auto"/>
      <w:sz w:val="22"/>
      <w:szCs w:val="22"/>
      <w:lang w:eastAsia="zh-CN"/>
    </w:rPr>
  </w:style>
  <w:style w:type="table" w:styleId="affff8">
    <w:name w:val="Table Contemporary"/>
    <w:basedOn w:val="a4"/>
    <w:uiPriority w:val="99"/>
    <w:semiHidden/>
    <w:unhideWhenUsed/>
    <w:rsid w:val="00161120"/>
    <w:pPr>
      <w:spacing w:after="160"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86BB40" w:themeColor="accent2"/>
        <w:left w:val="single" w:sz="8" w:space="0" w:color="86BB40" w:themeColor="accent2"/>
        <w:bottom w:val="single" w:sz="8" w:space="0" w:color="86BB40" w:themeColor="accent2"/>
        <w:right w:val="single" w:sz="8" w:space="0" w:color="86BB4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BB4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BB40" w:themeColor="accent2"/>
          <w:left w:val="single" w:sz="8" w:space="0" w:color="86BB40" w:themeColor="accent2"/>
          <w:bottom w:val="single" w:sz="8" w:space="0" w:color="86BB40" w:themeColor="accent2"/>
          <w:right w:val="single" w:sz="8" w:space="0" w:color="86BB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BB40" w:themeColor="accent2"/>
          <w:left w:val="single" w:sz="8" w:space="0" w:color="86BB40" w:themeColor="accent2"/>
          <w:bottom w:val="single" w:sz="8" w:space="0" w:color="86BB40" w:themeColor="accent2"/>
          <w:right w:val="single" w:sz="8" w:space="0" w:color="86BB40" w:themeColor="accent2"/>
        </w:tcBorders>
      </w:tcPr>
    </w:tblStylePr>
    <w:tblStylePr w:type="band1Horz">
      <w:tblPr/>
      <w:tcPr>
        <w:tcBorders>
          <w:top w:val="single" w:sz="8" w:space="0" w:color="86BB40" w:themeColor="accent2"/>
          <w:left w:val="single" w:sz="8" w:space="0" w:color="86BB40" w:themeColor="accent2"/>
          <w:bottom w:val="single" w:sz="8" w:space="0" w:color="86BB40" w:themeColor="accent2"/>
          <w:right w:val="single" w:sz="8" w:space="0" w:color="86BB40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F4BF2E" w:themeColor="accent3"/>
        <w:left w:val="single" w:sz="8" w:space="0" w:color="F4BF2E" w:themeColor="accent3"/>
        <w:bottom w:val="single" w:sz="8" w:space="0" w:color="F4BF2E" w:themeColor="accent3"/>
        <w:right w:val="single" w:sz="8" w:space="0" w:color="F4BF2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BF2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BF2E" w:themeColor="accent3"/>
          <w:left w:val="single" w:sz="8" w:space="0" w:color="F4BF2E" w:themeColor="accent3"/>
          <w:bottom w:val="single" w:sz="8" w:space="0" w:color="F4BF2E" w:themeColor="accent3"/>
          <w:right w:val="single" w:sz="8" w:space="0" w:color="F4BF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BF2E" w:themeColor="accent3"/>
          <w:left w:val="single" w:sz="8" w:space="0" w:color="F4BF2E" w:themeColor="accent3"/>
          <w:bottom w:val="single" w:sz="8" w:space="0" w:color="F4BF2E" w:themeColor="accent3"/>
          <w:right w:val="single" w:sz="8" w:space="0" w:color="F4BF2E" w:themeColor="accent3"/>
        </w:tcBorders>
      </w:tcPr>
    </w:tblStylePr>
    <w:tblStylePr w:type="band1Horz">
      <w:tblPr/>
      <w:tcPr>
        <w:tcBorders>
          <w:top w:val="single" w:sz="8" w:space="0" w:color="F4BF2E" w:themeColor="accent3"/>
          <w:left w:val="single" w:sz="8" w:space="0" w:color="F4BF2E" w:themeColor="accent3"/>
          <w:bottom w:val="single" w:sz="8" w:space="0" w:color="F4BF2E" w:themeColor="accent3"/>
          <w:right w:val="single" w:sz="8" w:space="0" w:color="F4BF2E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F3866C" w:themeColor="accent4"/>
        <w:left w:val="single" w:sz="8" w:space="0" w:color="F3866C" w:themeColor="accent4"/>
        <w:bottom w:val="single" w:sz="8" w:space="0" w:color="F3866C" w:themeColor="accent4"/>
        <w:right w:val="single" w:sz="8" w:space="0" w:color="F386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86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66C" w:themeColor="accent4"/>
          <w:left w:val="single" w:sz="8" w:space="0" w:color="F3866C" w:themeColor="accent4"/>
          <w:bottom w:val="single" w:sz="8" w:space="0" w:color="F3866C" w:themeColor="accent4"/>
          <w:right w:val="single" w:sz="8" w:space="0" w:color="F386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866C" w:themeColor="accent4"/>
          <w:left w:val="single" w:sz="8" w:space="0" w:color="F3866C" w:themeColor="accent4"/>
          <w:bottom w:val="single" w:sz="8" w:space="0" w:color="F3866C" w:themeColor="accent4"/>
          <w:right w:val="single" w:sz="8" w:space="0" w:color="F3866C" w:themeColor="accent4"/>
        </w:tcBorders>
      </w:tcPr>
    </w:tblStylePr>
    <w:tblStylePr w:type="band1Horz">
      <w:tblPr/>
      <w:tcPr>
        <w:tcBorders>
          <w:top w:val="single" w:sz="8" w:space="0" w:color="F3866C" w:themeColor="accent4"/>
          <w:left w:val="single" w:sz="8" w:space="0" w:color="F3866C" w:themeColor="accent4"/>
          <w:bottom w:val="single" w:sz="8" w:space="0" w:color="F3866C" w:themeColor="accent4"/>
          <w:right w:val="single" w:sz="8" w:space="0" w:color="F3866C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92588D" w:themeColor="accent5"/>
        <w:left w:val="single" w:sz="8" w:space="0" w:color="92588D" w:themeColor="accent5"/>
        <w:bottom w:val="single" w:sz="8" w:space="0" w:color="92588D" w:themeColor="accent5"/>
        <w:right w:val="single" w:sz="8" w:space="0" w:color="92588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58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588D" w:themeColor="accent5"/>
          <w:left w:val="single" w:sz="8" w:space="0" w:color="92588D" w:themeColor="accent5"/>
          <w:bottom w:val="single" w:sz="8" w:space="0" w:color="92588D" w:themeColor="accent5"/>
          <w:right w:val="single" w:sz="8" w:space="0" w:color="9258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588D" w:themeColor="accent5"/>
          <w:left w:val="single" w:sz="8" w:space="0" w:color="92588D" w:themeColor="accent5"/>
          <w:bottom w:val="single" w:sz="8" w:space="0" w:color="92588D" w:themeColor="accent5"/>
          <w:right w:val="single" w:sz="8" w:space="0" w:color="92588D" w:themeColor="accent5"/>
        </w:tcBorders>
      </w:tcPr>
    </w:tblStylePr>
    <w:tblStylePr w:type="band1Horz">
      <w:tblPr/>
      <w:tcPr>
        <w:tcBorders>
          <w:top w:val="single" w:sz="8" w:space="0" w:color="92588D" w:themeColor="accent5"/>
          <w:left w:val="single" w:sz="8" w:space="0" w:color="92588D" w:themeColor="accent5"/>
          <w:bottom w:val="single" w:sz="8" w:space="0" w:color="92588D" w:themeColor="accent5"/>
          <w:right w:val="single" w:sz="8" w:space="0" w:color="92588D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F3533F" w:themeColor="accent6"/>
        <w:left w:val="single" w:sz="8" w:space="0" w:color="F3533F" w:themeColor="accent6"/>
        <w:bottom w:val="single" w:sz="8" w:space="0" w:color="F3533F" w:themeColor="accent6"/>
        <w:right w:val="single" w:sz="8" w:space="0" w:color="F3533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53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533F" w:themeColor="accent6"/>
          <w:left w:val="single" w:sz="8" w:space="0" w:color="F3533F" w:themeColor="accent6"/>
          <w:bottom w:val="single" w:sz="8" w:space="0" w:color="F3533F" w:themeColor="accent6"/>
          <w:right w:val="single" w:sz="8" w:space="0" w:color="F353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533F" w:themeColor="accent6"/>
          <w:left w:val="single" w:sz="8" w:space="0" w:color="F3533F" w:themeColor="accent6"/>
          <w:bottom w:val="single" w:sz="8" w:space="0" w:color="F3533F" w:themeColor="accent6"/>
          <w:right w:val="single" w:sz="8" w:space="0" w:color="F3533F" w:themeColor="accent6"/>
        </w:tcBorders>
      </w:tcPr>
    </w:tblStylePr>
    <w:tblStylePr w:type="band1Horz">
      <w:tblPr/>
      <w:tcPr>
        <w:tcBorders>
          <w:top w:val="single" w:sz="8" w:space="0" w:color="F3533F" w:themeColor="accent6"/>
          <w:left w:val="single" w:sz="8" w:space="0" w:color="F3533F" w:themeColor="accent6"/>
          <w:bottom w:val="single" w:sz="8" w:space="0" w:color="F3533F" w:themeColor="accent6"/>
          <w:right w:val="single" w:sz="8" w:space="0" w:color="F3533F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1611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16112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161120"/>
    <w:pPr>
      <w:spacing w:after="0" w:line="240" w:lineRule="auto"/>
    </w:pPr>
    <w:rPr>
      <w:color w:val="648C30" w:themeColor="accent2" w:themeShade="BF"/>
    </w:rPr>
    <w:tblPr>
      <w:tblStyleRowBandSize w:val="1"/>
      <w:tblStyleColBandSize w:val="1"/>
      <w:tblBorders>
        <w:top w:val="single" w:sz="8" w:space="0" w:color="86BB40" w:themeColor="accent2"/>
        <w:bottom w:val="single" w:sz="8" w:space="0" w:color="86BB4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BB40" w:themeColor="accent2"/>
          <w:left w:val="nil"/>
          <w:bottom w:val="single" w:sz="8" w:space="0" w:color="86BB4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BB40" w:themeColor="accent2"/>
          <w:left w:val="nil"/>
          <w:bottom w:val="single" w:sz="8" w:space="0" w:color="86BB4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E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ECF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161120"/>
    <w:pPr>
      <w:spacing w:after="0" w:line="240" w:lineRule="auto"/>
    </w:pPr>
    <w:rPr>
      <w:color w:val="CE990B" w:themeColor="accent3" w:themeShade="BF"/>
    </w:rPr>
    <w:tblPr>
      <w:tblStyleRowBandSize w:val="1"/>
      <w:tblStyleColBandSize w:val="1"/>
      <w:tblBorders>
        <w:top w:val="single" w:sz="8" w:space="0" w:color="F4BF2E" w:themeColor="accent3"/>
        <w:bottom w:val="single" w:sz="8" w:space="0" w:color="F4BF2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BF2E" w:themeColor="accent3"/>
          <w:left w:val="nil"/>
          <w:bottom w:val="single" w:sz="8" w:space="0" w:color="F4BF2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BF2E" w:themeColor="accent3"/>
          <w:left w:val="nil"/>
          <w:bottom w:val="single" w:sz="8" w:space="0" w:color="F4BF2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E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ECB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161120"/>
    <w:pPr>
      <w:spacing w:after="0" w:line="240" w:lineRule="auto"/>
    </w:pPr>
    <w:rPr>
      <w:color w:val="EC421A" w:themeColor="accent4" w:themeShade="BF"/>
    </w:rPr>
    <w:tblPr>
      <w:tblStyleRowBandSize w:val="1"/>
      <w:tblStyleColBandSize w:val="1"/>
      <w:tblBorders>
        <w:top w:val="single" w:sz="8" w:space="0" w:color="F3866C" w:themeColor="accent4"/>
        <w:bottom w:val="single" w:sz="8" w:space="0" w:color="F386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66C" w:themeColor="accent4"/>
          <w:left w:val="nil"/>
          <w:bottom w:val="single" w:sz="8" w:space="0" w:color="F386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66C" w:themeColor="accent4"/>
          <w:left w:val="nil"/>
          <w:bottom w:val="single" w:sz="8" w:space="0" w:color="F386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0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0DA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161120"/>
    <w:pPr>
      <w:spacing w:after="0" w:line="240" w:lineRule="auto"/>
    </w:pPr>
    <w:rPr>
      <w:color w:val="6D4169" w:themeColor="accent5" w:themeShade="BF"/>
    </w:rPr>
    <w:tblPr>
      <w:tblStyleRowBandSize w:val="1"/>
      <w:tblStyleColBandSize w:val="1"/>
      <w:tblBorders>
        <w:top w:val="single" w:sz="8" w:space="0" w:color="92588D" w:themeColor="accent5"/>
        <w:bottom w:val="single" w:sz="8" w:space="0" w:color="92588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588D" w:themeColor="accent5"/>
          <w:left w:val="nil"/>
          <w:bottom w:val="single" w:sz="8" w:space="0" w:color="92588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588D" w:themeColor="accent5"/>
          <w:left w:val="nil"/>
          <w:bottom w:val="single" w:sz="8" w:space="0" w:color="92588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4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4E3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161120"/>
    <w:pPr>
      <w:spacing w:after="0" w:line="240" w:lineRule="auto"/>
    </w:pPr>
    <w:rPr>
      <w:color w:val="D7230D" w:themeColor="accent6" w:themeShade="BF"/>
    </w:rPr>
    <w:tblPr>
      <w:tblStyleRowBandSize w:val="1"/>
      <w:tblStyleColBandSize w:val="1"/>
      <w:tblBorders>
        <w:top w:val="single" w:sz="8" w:space="0" w:color="F3533F" w:themeColor="accent6"/>
        <w:bottom w:val="single" w:sz="8" w:space="0" w:color="F3533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533F" w:themeColor="accent6"/>
          <w:left w:val="nil"/>
          <w:bottom w:val="single" w:sz="8" w:space="0" w:color="F3533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533F" w:themeColor="accent6"/>
          <w:left w:val="nil"/>
          <w:bottom w:val="single" w:sz="8" w:space="0" w:color="F3533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4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4CF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86BB40" w:themeColor="accent2"/>
        <w:left w:val="single" w:sz="8" w:space="0" w:color="86BB40" w:themeColor="accent2"/>
        <w:bottom w:val="single" w:sz="8" w:space="0" w:color="86BB40" w:themeColor="accent2"/>
        <w:right w:val="single" w:sz="8" w:space="0" w:color="86BB40" w:themeColor="accent2"/>
        <w:insideH w:val="single" w:sz="8" w:space="0" w:color="86BB40" w:themeColor="accent2"/>
        <w:insideV w:val="single" w:sz="8" w:space="0" w:color="86BB4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BB40" w:themeColor="accent2"/>
          <w:left w:val="single" w:sz="8" w:space="0" w:color="86BB40" w:themeColor="accent2"/>
          <w:bottom w:val="single" w:sz="18" w:space="0" w:color="86BB40" w:themeColor="accent2"/>
          <w:right w:val="single" w:sz="8" w:space="0" w:color="86BB40" w:themeColor="accent2"/>
          <w:insideH w:val="nil"/>
          <w:insideV w:val="single" w:sz="8" w:space="0" w:color="86BB4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BB40" w:themeColor="accent2"/>
          <w:left w:val="single" w:sz="8" w:space="0" w:color="86BB40" w:themeColor="accent2"/>
          <w:bottom w:val="single" w:sz="8" w:space="0" w:color="86BB40" w:themeColor="accent2"/>
          <w:right w:val="single" w:sz="8" w:space="0" w:color="86BB40" w:themeColor="accent2"/>
          <w:insideH w:val="nil"/>
          <w:insideV w:val="single" w:sz="8" w:space="0" w:color="86BB4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BB40" w:themeColor="accent2"/>
          <w:left w:val="single" w:sz="8" w:space="0" w:color="86BB40" w:themeColor="accent2"/>
          <w:bottom w:val="single" w:sz="8" w:space="0" w:color="86BB40" w:themeColor="accent2"/>
          <w:right w:val="single" w:sz="8" w:space="0" w:color="86BB40" w:themeColor="accent2"/>
        </w:tcBorders>
      </w:tcPr>
    </w:tblStylePr>
    <w:tblStylePr w:type="band1Vert">
      <w:tblPr/>
      <w:tcPr>
        <w:tcBorders>
          <w:top w:val="single" w:sz="8" w:space="0" w:color="86BB40" w:themeColor="accent2"/>
          <w:left w:val="single" w:sz="8" w:space="0" w:color="86BB40" w:themeColor="accent2"/>
          <w:bottom w:val="single" w:sz="8" w:space="0" w:color="86BB40" w:themeColor="accent2"/>
          <w:right w:val="single" w:sz="8" w:space="0" w:color="86BB40" w:themeColor="accent2"/>
        </w:tcBorders>
        <w:shd w:val="clear" w:color="auto" w:fill="E1EECF" w:themeFill="accent2" w:themeFillTint="3F"/>
      </w:tcPr>
    </w:tblStylePr>
    <w:tblStylePr w:type="band1Horz">
      <w:tblPr/>
      <w:tcPr>
        <w:tcBorders>
          <w:top w:val="single" w:sz="8" w:space="0" w:color="86BB40" w:themeColor="accent2"/>
          <w:left w:val="single" w:sz="8" w:space="0" w:color="86BB40" w:themeColor="accent2"/>
          <w:bottom w:val="single" w:sz="8" w:space="0" w:color="86BB40" w:themeColor="accent2"/>
          <w:right w:val="single" w:sz="8" w:space="0" w:color="86BB40" w:themeColor="accent2"/>
          <w:insideV w:val="single" w:sz="8" w:space="0" w:color="86BB40" w:themeColor="accent2"/>
        </w:tcBorders>
        <w:shd w:val="clear" w:color="auto" w:fill="E1EECF" w:themeFill="accent2" w:themeFillTint="3F"/>
      </w:tcPr>
    </w:tblStylePr>
    <w:tblStylePr w:type="band2Horz">
      <w:tblPr/>
      <w:tcPr>
        <w:tcBorders>
          <w:top w:val="single" w:sz="8" w:space="0" w:color="86BB40" w:themeColor="accent2"/>
          <w:left w:val="single" w:sz="8" w:space="0" w:color="86BB40" w:themeColor="accent2"/>
          <w:bottom w:val="single" w:sz="8" w:space="0" w:color="86BB40" w:themeColor="accent2"/>
          <w:right w:val="single" w:sz="8" w:space="0" w:color="86BB40" w:themeColor="accent2"/>
          <w:insideV w:val="single" w:sz="8" w:space="0" w:color="86BB40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F4BF2E" w:themeColor="accent3"/>
        <w:left w:val="single" w:sz="8" w:space="0" w:color="F4BF2E" w:themeColor="accent3"/>
        <w:bottom w:val="single" w:sz="8" w:space="0" w:color="F4BF2E" w:themeColor="accent3"/>
        <w:right w:val="single" w:sz="8" w:space="0" w:color="F4BF2E" w:themeColor="accent3"/>
        <w:insideH w:val="single" w:sz="8" w:space="0" w:color="F4BF2E" w:themeColor="accent3"/>
        <w:insideV w:val="single" w:sz="8" w:space="0" w:color="F4BF2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BF2E" w:themeColor="accent3"/>
          <w:left w:val="single" w:sz="8" w:space="0" w:color="F4BF2E" w:themeColor="accent3"/>
          <w:bottom w:val="single" w:sz="18" w:space="0" w:color="F4BF2E" w:themeColor="accent3"/>
          <w:right w:val="single" w:sz="8" w:space="0" w:color="F4BF2E" w:themeColor="accent3"/>
          <w:insideH w:val="nil"/>
          <w:insideV w:val="single" w:sz="8" w:space="0" w:color="F4BF2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BF2E" w:themeColor="accent3"/>
          <w:left w:val="single" w:sz="8" w:space="0" w:color="F4BF2E" w:themeColor="accent3"/>
          <w:bottom w:val="single" w:sz="8" w:space="0" w:color="F4BF2E" w:themeColor="accent3"/>
          <w:right w:val="single" w:sz="8" w:space="0" w:color="F4BF2E" w:themeColor="accent3"/>
          <w:insideH w:val="nil"/>
          <w:insideV w:val="single" w:sz="8" w:space="0" w:color="F4BF2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BF2E" w:themeColor="accent3"/>
          <w:left w:val="single" w:sz="8" w:space="0" w:color="F4BF2E" w:themeColor="accent3"/>
          <w:bottom w:val="single" w:sz="8" w:space="0" w:color="F4BF2E" w:themeColor="accent3"/>
          <w:right w:val="single" w:sz="8" w:space="0" w:color="F4BF2E" w:themeColor="accent3"/>
        </w:tcBorders>
      </w:tcPr>
    </w:tblStylePr>
    <w:tblStylePr w:type="band1Vert">
      <w:tblPr/>
      <w:tcPr>
        <w:tcBorders>
          <w:top w:val="single" w:sz="8" w:space="0" w:color="F4BF2E" w:themeColor="accent3"/>
          <w:left w:val="single" w:sz="8" w:space="0" w:color="F4BF2E" w:themeColor="accent3"/>
          <w:bottom w:val="single" w:sz="8" w:space="0" w:color="F4BF2E" w:themeColor="accent3"/>
          <w:right w:val="single" w:sz="8" w:space="0" w:color="F4BF2E" w:themeColor="accent3"/>
        </w:tcBorders>
        <w:shd w:val="clear" w:color="auto" w:fill="FCEECB" w:themeFill="accent3" w:themeFillTint="3F"/>
      </w:tcPr>
    </w:tblStylePr>
    <w:tblStylePr w:type="band1Horz">
      <w:tblPr/>
      <w:tcPr>
        <w:tcBorders>
          <w:top w:val="single" w:sz="8" w:space="0" w:color="F4BF2E" w:themeColor="accent3"/>
          <w:left w:val="single" w:sz="8" w:space="0" w:color="F4BF2E" w:themeColor="accent3"/>
          <w:bottom w:val="single" w:sz="8" w:space="0" w:color="F4BF2E" w:themeColor="accent3"/>
          <w:right w:val="single" w:sz="8" w:space="0" w:color="F4BF2E" w:themeColor="accent3"/>
          <w:insideV w:val="single" w:sz="8" w:space="0" w:color="F4BF2E" w:themeColor="accent3"/>
        </w:tcBorders>
        <w:shd w:val="clear" w:color="auto" w:fill="FCEECB" w:themeFill="accent3" w:themeFillTint="3F"/>
      </w:tcPr>
    </w:tblStylePr>
    <w:tblStylePr w:type="band2Horz">
      <w:tblPr/>
      <w:tcPr>
        <w:tcBorders>
          <w:top w:val="single" w:sz="8" w:space="0" w:color="F4BF2E" w:themeColor="accent3"/>
          <w:left w:val="single" w:sz="8" w:space="0" w:color="F4BF2E" w:themeColor="accent3"/>
          <w:bottom w:val="single" w:sz="8" w:space="0" w:color="F4BF2E" w:themeColor="accent3"/>
          <w:right w:val="single" w:sz="8" w:space="0" w:color="F4BF2E" w:themeColor="accent3"/>
          <w:insideV w:val="single" w:sz="8" w:space="0" w:color="F4BF2E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F3866C" w:themeColor="accent4"/>
        <w:left w:val="single" w:sz="8" w:space="0" w:color="F3866C" w:themeColor="accent4"/>
        <w:bottom w:val="single" w:sz="8" w:space="0" w:color="F3866C" w:themeColor="accent4"/>
        <w:right w:val="single" w:sz="8" w:space="0" w:color="F3866C" w:themeColor="accent4"/>
        <w:insideH w:val="single" w:sz="8" w:space="0" w:color="F3866C" w:themeColor="accent4"/>
        <w:insideV w:val="single" w:sz="8" w:space="0" w:color="F386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66C" w:themeColor="accent4"/>
          <w:left w:val="single" w:sz="8" w:space="0" w:color="F3866C" w:themeColor="accent4"/>
          <w:bottom w:val="single" w:sz="18" w:space="0" w:color="F3866C" w:themeColor="accent4"/>
          <w:right w:val="single" w:sz="8" w:space="0" w:color="F3866C" w:themeColor="accent4"/>
          <w:insideH w:val="nil"/>
          <w:insideV w:val="single" w:sz="8" w:space="0" w:color="F386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866C" w:themeColor="accent4"/>
          <w:left w:val="single" w:sz="8" w:space="0" w:color="F3866C" w:themeColor="accent4"/>
          <w:bottom w:val="single" w:sz="8" w:space="0" w:color="F3866C" w:themeColor="accent4"/>
          <w:right w:val="single" w:sz="8" w:space="0" w:color="F3866C" w:themeColor="accent4"/>
          <w:insideH w:val="nil"/>
          <w:insideV w:val="single" w:sz="8" w:space="0" w:color="F386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66C" w:themeColor="accent4"/>
          <w:left w:val="single" w:sz="8" w:space="0" w:color="F3866C" w:themeColor="accent4"/>
          <w:bottom w:val="single" w:sz="8" w:space="0" w:color="F3866C" w:themeColor="accent4"/>
          <w:right w:val="single" w:sz="8" w:space="0" w:color="F3866C" w:themeColor="accent4"/>
        </w:tcBorders>
      </w:tcPr>
    </w:tblStylePr>
    <w:tblStylePr w:type="band1Vert">
      <w:tblPr/>
      <w:tcPr>
        <w:tcBorders>
          <w:top w:val="single" w:sz="8" w:space="0" w:color="F3866C" w:themeColor="accent4"/>
          <w:left w:val="single" w:sz="8" w:space="0" w:color="F3866C" w:themeColor="accent4"/>
          <w:bottom w:val="single" w:sz="8" w:space="0" w:color="F3866C" w:themeColor="accent4"/>
          <w:right w:val="single" w:sz="8" w:space="0" w:color="F3866C" w:themeColor="accent4"/>
        </w:tcBorders>
        <w:shd w:val="clear" w:color="auto" w:fill="FCE0DA" w:themeFill="accent4" w:themeFillTint="3F"/>
      </w:tcPr>
    </w:tblStylePr>
    <w:tblStylePr w:type="band1Horz">
      <w:tblPr/>
      <w:tcPr>
        <w:tcBorders>
          <w:top w:val="single" w:sz="8" w:space="0" w:color="F3866C" w:themeColor="accent4"/>
          <w:left w:val="single" w:sz="8" w:space="0" w:color="F3866C" w:themeColor="accent4"/>
          <w:bottom w:val="single" w:sz="8" w:space="0" w:color="F3866C" w:themeColor="accent4"/>
          <w:right w:val="single" w:sz="8" w:space="0" w:color="F3866C" w:themeColor="accent4"/>
          <w:insideV w:val="single" w:sz="8" w:space="0" w:color="F3866C" w:themeColor="accent4"/>
        </w:tcBorders>
        <w:shd w:val="clear" w:color="auto" w:fill="FCE0DA" w:themeFill="accent4" w:themeFillTint="3F"/>
      </w:tcPr>
    </w:tblStylePr>
    <w:tblStylePr w:type="band2Horz">
      <w:tblPr/>
      <w:tcPr>
        <w:tcBorders>
          <w:top w:val="single" w:sz="8" w:space="0" w:color="F3866C" w:themeColor="accent4"/>
          <w:left w:val="single" w:sz="8" w:space="0" w:color="F3866C" w:themeColor="accent4"/>
          <w:bottom w:val="single" w:sz="8" w:space="0" w:color="F3866C" w:themeColor="accent4"/>
          <w:right w:val="single" w:sz="8" w:space="0" w:color="F3866C" w:themeColor="accent4"/>
          <w:insideV w:val="single" w:sz="8" w:space="0" w:color="F3866C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92588D" w:themeColor="accent5"/>
        <w:left w:val="single" w:sz="8" w:space="0" w:color="92588D" w:themeColor="accent5"/>
        <w:bottom w:val="single" w:sz="8" w:space="0" w:color="92588D" w:themeColor="accent5"/>
        <w:right w:val="single" w:sz="8" w:space="0" w:color="92588D" w:themeColor="accent5"/>
        <w:insideH w:val="single" w:sz="8" w:space="0" w:color="92588D" w:themeColor="accent5"/>
        <w:insideV w:val="single" w:sz="8" w:space="0" w:color="92588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588D" w:themeColor="accent5"/>
          <w:left w:val="single" w:sz="8" w:space="0" w:color="92588D" w:themeColor="accent5"/>
          <w:bottom w:val="single" w:sz="18" w:space="0" w:color="92588D" w:themeColor="accent5"/>
          <w:right w:val="single" w:sz="8" w:space="0" w:color="92588D" w:themeColor="accent5"/>
          <w:insideH w:val="nil"/>
          <w:insideV w:val="single" w:sz="8" w:space="0" w:color="92588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588D" w:themeColor="accent5"/>
          <w:left w:val="single" w:sz="8" w:space="0" w:color="92588D" w:themeColor="accent5"/>
          <w:bottom w:val="single" w:sz="8" w:space="0" w:color="92588D" w:themeColor="accent5"/>
          <w:right w:val="single" w:sz="8" w:space="0" w:color="92588D" w:themeColor="accent5"/>
          <w:insideH w:val="nil"/>
          <w:insideV w:val="single" w:sz="8" w:space="0" w:color="92588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588D" w:themeColor="accent5"/>
          <w:left w:val="single" w:sz="8" w:space="0" w:color="92588D" w:themeColor="accent5"/>
          <w:bottom w:val="single" w:sz="8" w:space="0" w:color="92588D" w:themeColor="accent5"/>
          <w:right w:val="single" w:sz="8" w:space="0" w:color="92588D" w:themeColor="accent5"/>
        </w:tcBorders>
      </w:tcPr>
    </w:tblStylePr>
    <w:tblStylePr w:type="band1Vert">
      <w:tblPr/>
      <w:tcPr>
        <w:tcBorders>
          <w:top w:val="single" w:sz="8" w:space="0" w:color="92588D" w:themeColor="accent5"/>
          <w:left w:val="single" w:sz="8" w:space="0" w:color="92588D" w:themeColor="accent5"/>
          <w:bottom w:val="single" w:sz="8" w:space="0" w:color="92588D" w:themeColor="accent5"/>
          <w:right w:val="single" w:sz="8" w:space="0" w:color="92588D" w:themeColor="accent5"/>
        </w:tcBorders>
        <w:shd w:val="clear" w:color="auto" w:fill="E5D4E3" w:themeFill="accent5" w:themeFillTint="3F"/>
      </w:tcPr>
    </w:tblStylePr>
    <w:tblStylePr w:type="band1Horz">
      <w:tblPr/>
      <w:tcPr>
        <w:tcBorders>
          <w:top w:val="single" w:sz="8" w:space="0" w:color="92588D" w:themeColor="accent5"/>
          <w:left w:val="single" w:sz="8" w:space="0" w:color="92588D" w:themeColor="accent5"/>
          <w:bottom w:val="single" w:sz="8" w:space="0" w:color="92588D" w:themeColor="accent5"/>
          <w:right w:val="single" w:sz="8" w:space="0" w:color="92588D" w:themeColor="accent5"/>
          <w:insideV w:val="single" w:sz="8" w:space="0" w:color="92588D" w:themeColor="accent5"/>
        </w:tcBorders>
        <w:shd w:val="clear" w:color="auto" w:fill="E5D4E3" w:themeFill="accent5" w:themeFillTint="3F"/>
      </w:tcPr>
    </w:tblStylePr>
    <w:tblStylePr w:type="band2Horz">
      <w:tblPr/>
      <w:tcPr>
        <w:tcBorders>
          <w:top w:val="single" w:sz="8" w:space="0" w:color="92588D" w:themeColor="accent5"/>
          <w:left w:val="single" w:sz="8" w:space="0" w:color="92588D" w:themeColor="accent5"/>
          <w:bottom w:val="single" w:sz="8" w:space="0" w:color="92588D" w:themeColor="accent5"/>
          <w:right w:val="single" w:sz="8" w:space="0" w:color="92588D" w:themeColor="accent5"/>
          <w:insideV w:val="single" w:sz="8" w:space="0" w:color="92588D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61120"/>
    <w:pPr>
      <w:spacing w:after="0" w:line="240" w:lineRule="auto"/>
    </w:pPr>
    <w:tblPr>
      <w:tblStyleRowBandSize w:val="1"/>
      <w:tblStyleColBandSize w:val="1"/>
      <w:tblBorders>
        <w:top w:val="single" w:sz="8" w:space="0" w:color="F3533F" w:themeColor="accent6"/>
        <w:left w:val="single" w:sz="8" w:space="0" w:color="F3533F" w:themeColor="accent6"/>
        <w:bottom w:val="single" w:sz="8" w:space="0" w:color="F3533F" w:themeColor="accent6"/>
        <w:right w:val="single" w:sz="8" w:space="0" w:color="F3533F" w:themeColor="accent6"/>
        <w:insideH w:val="single" w:sz="8" w:space="0" w:color="F3533F" w:themeColor="accent6"/>
        <w:insideV w:val="single" w:sz="8" w:space="0" w:color="F3533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533F" w:themeColor="accent6"/>
          <w:left w:val="single" w:sz="8" w:space="0" w:color="F3533F" w:themeColor="accent6"/>
          <w:bottom w:val="single" w:sz="18" w:space="0" w:color="F3533F" w:themeColor="accent6"/>
          <w:right w:val="single" w:sz="8" w:space="0" w:color="F3533F" w:themeColor="accent6"/>
          <w:insideH w:val="nil"/>
          <w:insideV w:val="single" w:sz="8" w:space="0" w:color="F3533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533F" w:themeColor="accent6"/>
          <w:left w:val="single" w:sz="8" w:space="0" w:color="F3533F" w:themeColor="accent6"/>
          <w:bottom w:val="single" w:sz="8" w:space="0" w:color="F3533F" w:themeColor="accent6"/>
          <w:right w:val="single" w:sz="8" w:space="0" w:color="F3533F" w:themeColor="accent6"/>
          <w:insideH w:val="nil"/>
          <w:insideV w:val="single" w:sz="8" w:space="0" w:color="F3533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533F" w:themeColor="accent6"/>
          <w:left w:val="single" w:sz="8" w:space="0" w:color="F3533F" w:themeColor="accent6"/>
          <w:bottom w:val="single" w:sz="8" w:space="0" w:color="F3533F" w:themeColor="accent6"/>
          <w:right w:val="single" w:sz="8" w:space="0" w:color="F3533F" w:themeColor="accent6"/>
        </w:tcBorders>
      </w:tcPr>
    </w:tblStylePr>
    <w:tblStylePr w:type="band1Vert">
      <w:tblPr/>
      <w:tcPr>
        <w:tcBorders>
          <w:top w:val="single" w:sz="8" w:space="0" w:color="F3533F" w:themeColor="accent6"/>
          <w:left w:val="single" w:sz="8" w:space="0" w:color="F3533F" w:themeColor="accent6"/>
          <w:bottom w:val="single" w:sz="8" w:space="0" w:color="F3533F" w:themeColor="accent6"/>
          <w:right w:val="single" w:sz="8" w:space="0" w:color="F3533F" w:themeColor="accent6"/>
        </w:tcBorders>
        <w:shd w:val="clear" w:color="auto" w:fill="FCD4CF" w:themeFill="accent6" w:themeFillTint="3F"/>
      </w:tcPr>
    </w:tblStylePr>
    <w:tblStylePr w:type="band1Horz">
      <w:tblPr/>
      <w:tcPr>
        <w:tcBorders>
          <w:top w:val="single" w:sz="8" w:space="0" w:color="F3533F" w:themeColor="accent6"/>
          <w:left w:val="single" w:sz="8" w:space="0" w:color="F3533F" w:themeColor="accent6"/>
          <w:bottom w:val="single" w:sz="8" w:space="0" w:color="F3533F" w:themeColor="accent6"/>
          <w:right w:val="single" w:sz="8" w:space="0" w:color="F3533F" w:themeColor="accent6"/>
          <w:insideV w:val="single" w:sz="8" w:space="0" w:color="F3533F" w:themeColor="accent6"/>
        </w:tcBorders>
        <w:shd w:val="clear" w:color="auto" w:fill="FCD4CF" w:themeFill="accent6" w:themeFillTint="3F"/>
      </w:tcPr>
    </w:tblStylePr>
    <w:tblStylePr w:type="band2Horz">
      <w:tblPr/>
      <w:tcPr>
        <w:tcBorders>
          <w:top w:val="single" w:sz="8" w:space="0" w:color="F3533F" w:themeColor="accent6"/>
          <w:left w:val="single" w:sz="8" w:space="0" w:color="F3533F" w:themeColor="accent6"/>
          <w:bottom w:val="single" w:sz="8" w:space="0" w:color="F3533F" w:themeColor="accent6"/>
          <w:right w:val="single" w:sz="8" w:space="0" w:color="F3533F" w:themeColor="accent6"/>
          <w:insideV w:val="single" w:sz="8" w:space="0" w:color="F3533F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6112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6112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6112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BB4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5D2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8C3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8C3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C3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C30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6112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4BF2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9650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E990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E990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990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990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6112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86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1290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421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421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421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421A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6112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588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2B4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16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16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16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169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16112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533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F170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230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230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230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230D" w:themeFill="accent6" w:themeFillShade="BF"/>
      </w:tcPr>
    </w:tblStylePr>
  </w:style>
  <w:style w:type="table" w:styleId="1e">
    <w:name w:val="List Table 1 Light"/>
    <w:basedOn w:val="a4"/>
    <w:uiPriority w:val="46"/>
    <w:rsid w:val="001611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611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611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D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D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1D8" w:themeFill="accent2" w:themeFillTint="33"/>
      </w:tcPr>
    </w:tblStylePr>
    <w:tblStylePr w:type="band1Horz">
      <w:tblPr/>
      <w:tcPr>
        <w:shd w:val="clear" w:color="auto" w:fill="E6F1D8" w:themeFill="accent2" w:themeFillTint="33"/>
      </w:tcPr>
    </w:tblStylePr>
  </w:style>
  <w:style w:type="table" w:styleId="1-3">
    <w:name w:val="List Table 1 Light Accent 3"/>
    <w:basedOn w:val="a4"/>
    <w:uiPriority w:val="46"/>
    <w:rsid w:val="001611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D88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D88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2D5" w:themeFill="accent3" w:themeFillTint="33"/>
      </w:tcPr>
    </w:tblStylePr>
    <w:tblStylePr w:type="band1Horz">
      <w:tblPr/>
      <w:tcPr>
        <w:shd w:val="clear" w:color="auto" w:fill="FCF2D5" w:themeFill="accent3" w:themeFillTint="33"/>
      </w:tcPr>
    </w:tblStylePr>
  </w:style>
  <w:style w:type="table" w:styleId="1-4">
    <w:name w:val="List Table 1 Light Accent 4"/>
    <w:basedOn w:val="a4"/>
    <w:uiPriority w:val="46"/>
    <w:rsid w:val="001611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B6A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B6A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1" w:themeFill="accent4" w:themeFillTint="33"/>
      </w:tcPr>
    </w:tblStylePr>
    <w:tblStylePr w:type="band1Horz">
      <w:tblPr/>
      <w:tcPr>
        <w:shd w:val="clear" w:color="auto" w:fill="FCE6E1" w:themeFill="accent4" w:themeFillTint="33"/>
      </w:tcPr>
    </w:tblStylePr>
  </w:style>
  <w:style w:type="table" w:styleId="1-5">
    <w:name w:val="List Table 1 Light Accent 5"/>
    <w:basedOn w:val="a4"/>
    <w:uiPriority w:val="46"/>
    <w:rsid w:val="001611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97B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97B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CE9" w:themeFill="accent5" w:themeFillTint="33"/>
      </w:tcPr>
    </w:tblStylePr>
    <w:tblStylePr w:type="band1Horz">
      <w:tblPr/>
      <w:tcPr>
        <w:shd w:val="clear" w:color="auto" w:fill="EADCE9" w:themeFill="accent5" w:themeFillTint="33"/>
      </w:tcPr>
    </w:tblStylePr>
  </w:style>
  <w:style w:type="table" w:styleId="1-6">
    <w:name w:val="List Table 1 Light Accent 6"/>
    <w:basedOn w:val="a4"/>
    <w:uiPriority w:val="46"/>
    <w:rsid w:val="001611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97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97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D8" w:themeFill="accent6" w:themeFillTint="33"/>
      </w:tcPr>
    </w:tblStylePr>
    <w:tblStylePr w:type="band1Horz">
      <w:tblPr/>
      <w:tcPr>
        <w:shd w:val="clear" w:color="auto" w:fill="FCDCD8" w:themeFill="accent6" w:themeFillTint="33"/>
      </w:tcPr>
    </w:tblStylePr>
  </w:style>
  <w:style w:type="table" w:styleId="2fb">
    <w:name w:val="List Table 2"/>
    <w:basedOn w:val="a4"/>
    <w:uiPriority w:val="47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B6D78B" w:themeColor="accent2" w:themeTint="99"/>
        <w:bottom w:val="single" w:sz="4" w:space="0" w:color="B6D78B" w:themeColor="accent2" w:themeTint="99"/>
        <w:insideH w:val="single" w:sz="4" w:space="0" w:color="B6D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1D8" w:themeFill="accent2" w:themeFillTint="33"/>
      </w:tcPr>
    </w:tblStylePr>
    <w:tblStylePr w:type="band1Horz">
      <w:tblPr/>
      <w:tcPr>
        <w:shd w:val="clear" w:color="auto" w:fill="E6F1D8" w:themeFill="accent2" w:themeFillTint="33"/>
      </w:tcPr>
    </w:tblStylePr>
  </w:style>
  <w:style w:type="table" w:styleId="2-3">
    <w:name w:val="List Table 2 Accent 3"/>
    <w:basedOn w:val="a4"/>
    <w:uiPriority w:val="47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F8D881" w:themeColor="accent3" w:themeTint="99"/>
        <w:bottom w:val="single" w:sz="4" w:space="0" w:color="F8D881" w:themeColor="accent3" w:themeTint="99"/>
        <w:insideH w:val="single" w:sz="4" w:space="0" w:color="F8D88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2D5" w:themeFill="accent3" w:themeFillTint="33"/>
      </w:tcPr>
    </w:tblStylePr>
    <w:tblStylePr w:type="band1Horz">
      <w:tblPr/>
      <w:tcPr>
        <w:shd w:val="clear" w:color="auto" w:fill="FCF2D5" w:themeFill="accent3" w:themeFillTint="33"/>
      </w:tcPr>
    </w:tblStylePr>
  </w:style>
  <w:style w:type="table" w:styleId="2-4">
    <w:name w:val="List Table 2 Accent 4"/>
    <w:basedOn w:val="a4"/>
    <w:uiPriority w:val="47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F7B6A6" w:themeColor="accent4" w:themeTint="99"/>
        <w:bottom w:val="single" w:sz="4" w:space="0" w:color="F7B6A6" w:themeColor="accent4" w:themeTint="99"/>
        <w:insideH w:val="single" w:sz="4" w:space="0" w:color="F7B6A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1" w:themeFill="accent4" w:themeFillTint="33"/>
      </w:tcPr>
    </w:tblStylePr>
    <w:tblStylePr w:type="band1Horz">
      <w:tblPr/>
      <w:tcPr>
        <w:shd w:val="clear" w:color="auto" w:fill="FCE6E1" w:themeFill="accent4" w:themeFillTint="33"/>
      </w:tcPr>
    </w:tblStylePr>
  </w:style>
  <w:style w:type="table" w:styleId="2-5">
    <w:name w:val="List Table 2 Accent 5"/>
    <w:basedOn w:val="a4"/>
    <w:uiPriority w:val="47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C097BD" w:themeColor="accent5" w:themeTint="99"/>
        <w:bottom w:val="single" w:sz="4" w:space="0" w:color="C097BD" w:themeColor="accent5" w:themeTint="99"/>
        <w:insideH w:val="single" w:sz="4" w:space="0" w:color="C097B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CE9" w:themeFill="accent5" w:themeFillTint="33"/>
      </w:tcPr>
    </w:tblStylePr>
    <w:tblStylePr w:type="band1Horz">
      <w:tblPr/>
      <w:tcPr>
        <w:shd w:val="clear" w:color="auto" w:fill="EADCE9" w:themeFill="accent5" w:themeFillTint="33"/>
      </w:tcPr>
    </w:tblStylePr>
  </w:style>
  <w:style w:type="table" w:styleId="2-6">
    <w:name w:val="List Table 2 Accent 6"/>
    <w:basedOn w:val="a4"/>
    <w:uiPriority w:val="47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F7978B" w:themeColor="accent6" w:themeTint="99"/>
        <w:bottom w:val="single" w:sz="4" w:space="0" w:color="F7978B" w:themeColor="accent6" w:themeTint="99"/>
        <w:insideH w:val="single" w:sz="4" w:space="0" w:color="F7978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D8" w:themeFill="accent6" w:themeFillTint="33"/>
      </w:tcPr>
    </w:tblStylePr>
    <w:tblStylePr w:type="band1Horz">
      <w:tblPr/>
      <w:tcPr>
        <w:shd w:val="clear" w:color="auto" w:fill="FCDCD8" w:themeFill="accent6" w:themeFillTint="33"/>
      </w:tcPr>
    </w:tblStylePr>
  </w:style>
  <w:style w:type="table" w:styleId="3f5">
    <w:name w:val="List Table 3"/>
    <w:basedOn w:val="a4"/>
    <w:uiPriority w:val="48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86BB40" w:themeColor="accent2"/>
        <w:left w:val="single" w:sz="4" w:space="0" w:color="86BB40" w:themeColor="accent2"/>
        <w:bottom w:val="single" w:sz="4" w:space="0" w:color="86BB40" w:themeColor="accent2"/>
        <w:right w:val="single" w:sz="4" w:space="0" w:color="86BB4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BB40" w:themeFill="accent2"/>
      </w:tcPr>
    </w:tblStylePr>
    <w:tblStylePr w:type="lastRow">
      <w:rPr>
        <w:b/>
        <w:bCs/>
      </w:rPr>
      <w:tblPr/>
      <w:tcPr>
        <w:tcBorders>
          <w:top w:val="double" w:sz="4" w:space="0" w:color="86BB4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BB40" w:themeColor="accent2"/>
          <w:right w:val="single" w:sz="4" w:space="0" w:color="86BB40" w:themeColor="accent2"/>
        </w:tcBorders>
      </w:tcPr>
    </w:tblStylePr>
    <w:tblStylePr w:type="band1Horz">
      <w:tblPr/>
      <w:tcPr>
        <w:tcBorders>
          <w:top w:val="single" w:sz="4" w:space="0" w:color="86BB40" w:themeColor="accent2"/>
          <w:bottom w:val="single" w:sz="4" w:space="0" w:color="86BB4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BB40" w:themeColor="accent2"/>
          <w:left w:val="nil"/>
        </w:tcBorders>
      </w:tcPr>
    </w:tblStylePr>
    <w:tblStylePr w:type="swCell">
      <w:tblPr/>
      <w:tcPr>
        <w:tcBorders>
          <w:top w:val="double" w:sz="4" w:space="0" w:color="86BB40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F4BF2E" w:themeColor="accent3"/>
        <w:left w:val="single" w:sz="4" w:space="0" w:color="F4BF2E" w:themeColor="accent3"/>
        <w:bottom w:val="single" w:sz="4" w:space="0" w:color="F4BF2E" w:themeColor="accent3"/>
        <w:right w:val="single" w:sz="4" w:space="0" w:color="F4BF2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BF2E" w:themeFill="accent3"/>
      </w:tcPr>
    </w:tblStylePr>
    <w:tblStylePr w:type="lastRow">
      <w:rPr>
        <w:b/>
        <w:bCs/>
      </w:rPr>
      <w:tblPr/>
      <w:tcPr>
        <w:tcBorders>
          <w:top w:val="double" w:sz="4" w:space="0" w:color="F4BF2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BF2E" w:themeColor="accent3"/>
          <w:right w:val="single" w:sz="4" w:space="0" w:color="F4BF2E" w:themeColor="accent3"/>
        </w:tcBorders>
      </w:tcPr>
    </w:tblStylePr>
    <w:tblStylePr w:type="band1Horz">
      <w:tblPr/>
      <w:tcPr>
        <w:tcBorders>
          <w:top w:val="single" w:sz="4" w:space="0" w:color="F4BF2E" w:themeColor="accent3"/>
          <w:bottom w:val="single" w:sz="4" w:space="0" w:color="F4BF2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BF2E" w:themeColor="accent3"/>
          <w:left w:val="nil"/>
        </w:tcBorders>
      </w:tcPr>
    </w:tblStylePr>
    <w:tblStylePr w:type="swCell">
      <w:tblPr/>
      <w:tcPr>
        <w:tcBorders>
          <w:top w:val="double" w:sz="4" w:space="0" w:color="F4BF2E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F3866C" w:themeColor="accent4"/>
        <w:left w:val="single" w:sz="4" w:space="0" w:color="F3866C" w:themeColor="accent4"/>
        <w:bottom w:val="single" w:sz="4" w:space="0" w:color="F3866C" w:themeColor="accent4"/>
        <w:right w:val="single" w:sz="4" w:space="0" w:color="F3866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866C" w:themeFill="accent4"/>
      </w:tcPr>
    </w:tblStylePr>
    <w:tblStylePr w:type="lastRow">
      <w:rPr>
        <w:b/>
        <w:bCs/>
      </w:rPr>
      <w:tblPr/>
      <w:tcPr>
        <w:tcBorders>
          <w:top w:val="double" w:sz="4" w:space="0" w:color="F3866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866C" w:themeColor="accent4"/>
          <w:right w:val="single" w:sz="4" w:space="0" w:color="F3866C" w:themeColor="accent4"/>
        </w:tcBorders>
      </w:tcPr>
    </w:tblStylePr>
    <w:tblStylePr w:type="band1Horz">
      <w:tblPr/>
      <w:tcPr>
        <w:tcBorders>
          <w:top w:val="single" w:sz="4" w:space="0" w:color="F3866C" w:themeColor="accent4"/>
          <w:bottom w:val="single" w:sz="4" w:space="0" w:color="F3866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866C" w:themeColor="accent4"/>
          <w:left w:val="nil"/>
        </w:tcBorders>
      </w:tcPr>
    </w:tblStylePr>
    <w:tblStylePr w:type="swCell">
      <w:tblPr/>
      <w:tcPr>
        <w:tcBorders>
          <w:top w:val="double" w:sz="4" w:space="0" w:color="F3866C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92588D" w:themeColor="accent5"/>
        <w:left w:val="single" w:sz="4" w:space="0" w:color="92588D" w:themeColor="accent5"/>
        <w:bottom w:val="single" w:sz="4" w:space="0" w:color="92588D" w:themeColor="accent5"/>
        <w:right w:val="single" w:sz="4" w:space="0" w:color="92588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588D" w:themeFill="accent5"/>
      </w:tcPr>
    </w:tblStylePr>
    <w:tblStylePr w:type="lastRow">
      <w:rPr>
        <w:b/>
        <w:bCs/>
      </w:rPr>
      <w:tblPr/>
      <w:tcPr>
        <w:tcBorders>
          <w:top w:val="double" w:sz="4" w:space="0" w:color="92588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588D" w:themeColor="accent5"/>
          <w:right w:val="single" w:sz="4" w:space="0" w:color="92588D" w:themeColor="accent5"/>
        </w:tcBorders>
      </w:tcPr>
    </w:tblStylePr>
    <w:tblStylePr w:type="band1Horz">
      <w:tblPr/>
      <w:tcPr>
        <w:tcBorders>
          <w:top w:val="single" w:sz="4" w:space="0" w:color="92588D" w:themeColor="accent5"/>
          <w:bottom w:val="single" w:sz="4" w:space="0" w:color="92588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588D" w:themeColor="accent5"/>
          <w:left w:val="nil"/>
        </w:tcBorders>
      </w:tcPr>
    </w:tblStylePr>
    <w:tblStylePr w:type="swCell">
      <w:tblPr/>
      <w:tcPr>
        <w:tcBorders>
          <w:top w:val="double" w:sz="4" w:space="0" w:color="92588D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F3533F" w:themeColor="accent6"/>
        <w:left w:val="single" w:sz="4" w:space="0" w:color="F3533F" w:themeColor="accent6"/>
        <w:bottom w:val="single" w:sz="4" w:space="0" w:color="F3533F" w:themeColor="accent6"/>
        <w:right w:val="single" w:sz="4" w:space="0" w:color="F3533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533F" w:themeFill="accent6"/>
      </w:tcPr>
    </w:tblStylePr>
    <w:tblStylePr w:type="lastRow">
      <w:rPr>
        <w:b/>
        <w:bCs/>
      </w:rPr>
      <w:tblPr/>
      <w:tcPr>
        <w:tcBorders>
          <w:top w:val="double" w:sz="4" w:space="0" w:color="F3533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533F" w:themeColor="accent6"/>
          <w:right w:val="single" w:sz="4" w:space="0" w:color="F3533F" w:themeColor="accent6"/>
        </w:tcBorders>
      </w:tcPr>
    </w:tblStylePr>
    <w:tblStylePr w:type="band1Horz">
      <w:tblPr/>
      <w:tcPr>
        <w:tcBorders>
          <w:top w:val="single" w:sz="4" w:space="0" w:color="F3533F" w:themeColor="accent6"/>
          <w:bottom w:val="single" w:sz="4" w:space="0" w:color="F3533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533F" w:themeColor="accent6"/>
          <w:left w:val="nil"/>
        </w:tcBorders>
      </w:tcPr>
    </w:tblStylePr>
    <w:tblStylePr w:type="swCell">
      <w:tblPr/>
      <w:tcPr>
        <w:tcBorders>
          <w:top w:val="double" w:sz="4" w:space="0" w:color="F3533F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B6D78B" w:themeColor="accent2" w:themeTint="99"/>
        <w:left w:val="single" w:sz="4" w:space="0" w:color="B6D78B" w:themeColor="accent2" w:themeTint="99"/>
        <w:bottom w:val="single" w:sz="4" w:space="0" w:color="B6D78B" w:themeColor="accent2" w:themeTint="99"/>
        <w:right w:val="single" w:sz="4" w:space="0" w:color="B6D78B" w:themeColor="accent2" w:themeTint="99"/>
        <w:insideH w:val="single" w:sz="4" w:space="0" w:color="B6D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BB40" w:themeColor="accent2"/>
          <w:left w:val="single" w:sz="4" w:space="0" w:color="86BB40" w:themeColor="accent2"/>
          <w:bottom w:val="single" w:sz="4" w:space="0" w:color="86BB40" w:themeColor="accent2"/>
          <w:right w:val="single" w:sz="4" w:space="0" w:color="86BB40" w:themeColor="accent2"/>
          <w:insideH w:val="nil"/>
        </w:tcBorders>
        <w:shd w:val="clear" w:color="auto" w:fill="86BB40" w:themeFill="accent2"/>
      </w:tcPr>
    </w:tblStylePr>
    <w:tblStylePr w:type="lastRow">
      <w:rPr>
        <w:b/>
        <w:bCs/>
      </w:rPr>
      <w:tblPr/>
      <w:tcPr>
        <w:tcBorders>
          <w:top w:val="double" w:sz="4" w:space="0" w:color="B6D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1D8" w:themeFill="accent2" w:themeFillTint="33"/>
      </w:tcPr>
    </w:tblStylePr>
    <w:tblStylePr w:type="band1Horz">
      <w:tblPr/>
      <w:tcPr>
        <w:shd w:val="clear" w:color="auto" w:fill="E6F1D8" w:themeFill="accent2" w:themeFillTint="33"/>
      </w:tcPr>
    </w:tblStylePr>
  </w:style>
  <w:style w:type="table" w:styleId="4-3">
    <w:name w:val="List Table 4 Accent 3"/>
    <w:basedOn w:val="a4"/>
    <w:uiPriority w:val="49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F8D881" w:themeColor="accent3" w:themeTint="99"/>
        <w:left w:val="single" w:sz="4" w:space="0" w:color="F8D881" w:themeColor="accent3" w:themeTint="99"/>
        <w:bottom w:val="single" w:sz="4" w:space="0" w:color="F8D881" w:themeColor="accent3" w:themeTint="99"/>
        <w:right w:val="single" w:sz="4" w:space="0" w:color="F8D881" w:themeColor="accent3" w:themeTint="99"/>
        <w:insideH w:val="single" w:sz="4" w:space="0" w:color="F8D88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BF2E" w:themeColor="accent3"/>
          <w:left w:val="single" w:sz="4" w:space="0" w:color="F4BF2E" w:themeColor="accent3"/>
          <w:bottom w:val="single" w:sz="4" w:space="0" w:color="F4BF2E" w:themeColor="accent3"/>
          <w:right w:val="single" w:sz="4" w:space="0" w:color="F4BF2E" w:themeColor="accent3"/>
          <w:insideH w:val="nil"/>
        </w:tcBorders>
        <w:shd w:val="clear" w:color="auto" w:fill="F4BF2E" w:themeFill="accent3"/>
      </w:tcPr>
    </w:tblStylePr>
    <w:tblStylePr w:type="lastRow">
      <w:rPr>
        <w:b/>
        <w:bCs/>
      </w:rPr>
      <w:tblPr/>
      <w:tcPr>
        <w:tcBorders>
          <w:top w:val="double" w:sz="4" w:space="0" w:color="F8D88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2D5" w:themeFill="accent3" w:themeFillTint="33"/>
      </w:tcPr>
    </w:tblStylePr>
    <w:tblStylePr w:type="band1Horz">
      <w:tblPr/>
      <w:tcPr>
        <w:shd w:val="clear" w:color="auto" w:fill="FCF2D5" w:themeFill="accent3" w:themeFillTint="33"/>
      </w:tcPr>
    </w:tblStylePr>
  </w:style>
  <w:style w:type="table" w:styleId="4-4">
    <w:name w:val="List Table 4 Accent 4"/>
    <w:basedOn w:val="a4"/>
    <w:uiPriority w:val="49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F7B6A6" w:themeColor="accent4" w:themeTint="99"/>
        <w:left w:val="single" w:sz="4" w:space="0" w:color="F7B6A6" w:themeColor="accent4" w:themeTint="99"/>
        <w:bottom w:val="single" w:sz="4" w:space="0" w:color="F7B6A6" w:themeColor="accent4" w:themeTint="99"/>
        <w:right w:val="single" w:sz="4" w:space="0" w:color="F7B6A6" w:themeColor="accent4" w:themeTint="99"/>
        <w:insideH w:val="single" w:sz="4" w:space="0" w:color="F7B6A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66C" w:themeColor="accent4"/>
          <w:left w:val="single" w:sz="4" w:space="0" w:color="F3866C" w:themeColor="accent4"/>
          <w:bottom w:val="single" w:sz="4" w:space="0" w:color="F3866C" w:themeColor="accent4"/>
          <w:right w:val="single" w:sz="4" w:space="0" w:color="F3866C" w:themeColor="accent4"/>
          <w:insideH w:val="nil"/>
        </w:tcBorders>
        <w:shd w:val="clear" w:color="auto" w:fill="F3866C" w:themeFill="accent4"/>
      </w:tcPr>
    </w:tblStylePr>
    <w:tblStylePr w:type="lastRow">
      <w:rPr>
        <w:b/>
        <w:bCs/>
      </w:rPr>
      <w:tblPr/>
      <w:tcPr>
        <w:tcBorders>
          <w:top w:val="double" w:sz="4" w:space="0" w:color="F7B6A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1" w:themeFill="accent4" w:themeFillTint="33"/>
      </w:tcPr>
    </w:tblStylePr>
    <w:tblStylePr w:type="band1Horz">
      <w:tblPr/>
      <w:tcPr>
        <w:shd w:val="clear" w:color="auto" w:fill="FCE6E1" w:themeFill="accent4" w:themeFillTint="33"/>
      </w:tcPr>
    </w:tblStylePr>
  </w:style>
  <w:style w:type="table" w:styleId="4-5">
    <w:name w:val="List Table 4 Accent 5"/>
    <w:basedOn w:val="a4"/>
    <w:uiPriority w:val="49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C097BD" w:themeColor="accent5" w:themeTint="99"/>
        <w:left w:val="single" w:sz="4" w:space="0" w:color="C097BD" w:themeColor="accent5" w:themeTint="99"/>
        <w:bottom w:val="single" w:sz="4" w:space="0" w:color="C097BD" w:themeColor="accent5" w:themeTint="99"/>
        <w:right w:val="single" w:sz="4" w:space="0" w:color="C097BD" w:themeColor="accent5" w:themeTint="99"/>
        <w:insideH w:val="single" w:sz="4" w:space="0" w:color="C097B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588D" w:themeColor="accent5"/>
          <w:left w:val="single" w:sz="4" w:space="0" w:color="92588D" w:themeColor="accent5"/>
          <w:bottom w:val="single" w:sz="4" w:space="0" w:color="92588D" w:themeColor="accent5"/>
          <w:right w:val="single" w:sz="4" w:space="0" w:color="92588D" w:themeColor="accent5"/>
          <w:insideH w:val="nil"/>
        </w:tcBorders>
        <w:shd w:val="clear" w:color="auto" w:fill="92588D" w:themeFill="accent5"/>
      </w:tcPr>
    </w:tblStylePr>
    <w:tblStylePr w:type="lastRow">
      <w:rPr>
        <w:b/>
        <w:bCs/>
      </w:rPr>
      <w:tblPr/>
      <w:tcPr>
        <w:tcBorders>
          <w:top w:val="double" w:sz="4" w:space="0" w:color="C097B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CE9" w:themeFill="accent5" w:themeFillTint="33"/>
      </w:tcPr>
    </w:tblStylePr>
    <w:tblStylePr w:type="band1Horz">
      <w:tblPr/>
      <w:tcPr>
        <w:shd w:val="clear" w:color="auto" w:fill="EADCE9" w:themeFill="accent5" w:themeFillTint="33"/>
      </w:tcPr>
    </w:tblStylePr>
  </w:style>
  <w:style w:type="table" w:styleId="4-6">
    <w:name w:val="List Table 4 Accent 6"/>
    <w:basedOn w:val="a4"/>
    <w:uiPriority w:val="49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F7978B" w:themeColor="accent6" w:themeTint="99"/>
        <w:left w:val="single" w:sz="4" w:space="0" w:color="F7978B" w:themeColor="accent6" w:themeTint="99"/>
        <w:bottom w:val="single" w:sz="4" w:space="0" w:color="F7978B" w:themeColor="accent6" w:themeTint="99"/>
        <w:right w:val="single" w:sz="4" w:space="0" w:color="F7978B" w:themeColor="accent6" w:themeTint="99"/>
        <w:insideH w:val="single" w:sz="4" w:space="0" w:color="F797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533F" w:themeColor="accent6"/>
          <w:left w:val="single" w:sz="4" w:space="0" w:color="F3533F" w:themeColor="accent6"/>
          <w:bottom w:val="single" w:sz="4" w:space="0" w:color="F3533F" w:themeColor="accent6"/>
          <w:right w:val="single" w:sz="4" w:space="0" w:color="F3533F" w:themeColor="accent6"/>
          <w:insideH w:val="nil"/>
        </w:tcBorders>
        <w:shd w:val="clear" w:color="auto" w:fill="F3533F" w:themeFill="accent6"/>
      </w:tcPr>
    </w:tblStylePr>
    <w:tblStylePr w:type="lastRow">
      <w:rPr>
        <w:b/>
        <w:bCs/>
      </w:rPr>
      <w:tblPr/>
      <w:tcPr>
        <w:tcBorders>
          <w:top w:val="double" w:sz="4" w:space="0" w:color="F797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D8" w:themeFill="accent6" w:themeFillTint="33"/>
      </w:tcPr>
    </w:tblStylePr>
    <w:tblStylePr w:type="band1Horz">
      <w:tblPr/>
      <w:tcPr>
        <w:shd w:val="clear" w:color="auto" w:fill="FCDCD8" w:themeFill="accent6" w:themeFillTint="33"/>
      </w:tcPr>
    </w:tblStylePr>
  </w:style>
  <w:style w:type="table" w:styleId="5f">
    <w:name w:val="List Table 5 Dark"/>
    <w:basedOn w:val="a4"/>
    <w:uiPriority w:val="50"/>
    <w:rsid w:val="0016112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6112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6112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BB40" w:themeColor="accent2"/>
        <w:left w:val="single" w:sz="24" w:space="0" w:color="86BB40" w:themeColor="accent2"/>
        <w:bottom w:val="single" w:sz="24" w:space="0" w:color="86BB40" w:themeColor="accent2"/>
        <w:right w:val="single" w:sz="24" w:space="0" w:color="86BB40" w:themeColor="accent2"/>
      </w:tblBorders>
    </w:tblPr>
    <w:tcPr>
      <w:shd w:val="clear" w:color="auto" w:fill="86BB4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6112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BF2E" w:themeColor="accent3"/>
        <w:left w:val="single" w:sz="24" w:space="0" w:color="F4BF2E" w:themeColor="accent3"/>
        <w:bottom w:val="single" w:sz="24" w:space="0" w:color="F4BF2E" w:themeColor="accent3"/>
        <w:right w:val="single" w:sz="24" w:space="0" w:color="F4BF2E" w:themeColor="accent3"/>
      </w:tblBorders>
    </w:tblPr>
    <w:tcPr>
      <w:shd w:val="clear" w:color="auto" w:fill="F4BF2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6112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866C" w:themeColor="accent4"/>
        <w:left w:val="single" w:sz="24" w:space="0" w:color="F3866C" w:themeColor="accent4"/>
        <w:bottom w:val="single" w:sz="24" w:space="0" w:color="F3866C" w:themeColor="accent4"/>
        <w:right w:val="single" w:sz="24" w:space="0" w:color="F3866C" w:themeColor="accent4"/>
      </w:tblBorders>
    </w:tblPr>
    <w:tcPr>
      <w:shd w:val="clear" w:color="auto" w:fill="F3866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6112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588D" w:themeColor="accent5"/>
        <w:left w:val="single" w:sz="24" w:space="0" w:color="92588D" w:themeColor="accent5"/>
        <w:bottom w:val="single" w:sz="24" w:space="0" w:color="92588D" w:themeColor="accent5"/>
        <w:right w:val="single" w:sz="24" w:space="0" w:color="92588D" w:themeColor="accent5"/>
      </w:tblBorders>
    </w:tblPr>
    <w:tcPr>
      <w:shd w:val="clear" w:color="auto" w:fill="92588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6112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533F" w:themeColor="accent6"/>
        <w:left w:val="single" w:sz="24" w:space="0" w:color="F3533F" w:themeColor="accent6"/>
        <w:bottom w:val="single" w:sz="24" w:space="0" w:color="F3533F" w:themeColor="accent6"/>
        <w:right w:val="single" w:sz="24" w:space="0" w:color="F3533F" w:themeColor="accent6"/>
      </w:tblBorders>
    </w:tblPr>
    <w:tcPr>
      <w:shd w:val="clear" w:color="auto" w:fill="F3533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611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6112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61120"/>
    <w:pPr>
      <w:spacing w:after="0" w:line="240" w:lineRule="auto"/>
    </w:pPr>
    <w:rPr>
      <w:color w:val="648C30" w:themeColor="accent2" w:themeShade="BF"/>
    </w:rPr>
    <w:tblPr>
      <w:tblStyleRowBandSize w:val="1"/>
      <w:tblStyleColBandSize w:val="1"/>
      <w:tblBorders>
        <w:top w:val="single" w:sz="4" w:space="0" w:color="86BB40" w:themeColor="accent2"/>
        <w:bottom w:val="single" w:sz="4" w:space="0" w:color="86BB4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6BB4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6BB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1D8" w:themeFill="accent2" w:themeFillTint="33"/>
      </w:tcPr>
    </w:tblStylePr>
    <w:tblStylePr w:type="band1Horz">
      <w:tblPr/>
      <w:tcPr>
        <w:shd w:val="clear" w:color="auto" w:fill="E6F1D8" w:themeFill="accent2" w:themeFillTint="33"/>
      </w:tcPr>
    </w:tblStylePr>
  </w:style>
  <w:style w:type="table" w:styleId="6-3">
    <w:name w:val="List Table 6 Colorful Accent 3"/>
    <w:basedOn w:val="a4"/>
    <w:uiPriority w:val="51"/>
    <w:rsid w:val="00161120"/>
    <w:pPr>
      <w:spacing w:after="0" w:line="240" w:lineRule="auto"/>
    </w:pPr>
    <w:rPr>
      <w:color w:val="CE990B" w:themeColor="accent3" w:themeShade="BF"/>
    </w:rPr>
    <w:tblPr>
      <w:tblStyleRowBandSize w:val="1"/>
      <w:tblStyleColBandSize w:val="1"/>
      <w:tblBorders>
        <w:top w:val="single" w:sz="4" w:space="0" w:color="F4BF2E" w:themeColor="accent3"/>
        <w:bottom w:val="single" w:sz="4" w:space="0" w:color="F4BF2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BF2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F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2D5" w:themeFill="accent3" w:themeFillTint="33"/>
      </w:tcPr>
    </w:tblStylePr>
    <w:tblStylePr w:type="band1Horz">
      <w:tblPr/>
      <w:tcPr>
        <w:shd w:val="clear" w:color="auto" w:fill="FCF2D5" w:themeFill="accent3" w:themeFillTint="33"/>
      </w:tcPr>
    </w:tblStylePr>
  </w:style>
  <w:style w:type="table" w:styleId="6-4">
    <w:name w:val="List Table 6 Colorful Accent 4"/>
    <w:basedOn w:val="a4"/>
    <w:uiPriority w:val="51"/>
    <w:rsid w:val="00161120"/>
    <w:pPr>
      <w:spacing w:after="0" w:line="240" w:lineRule="auto"/>
    </w:pPr>
    <w:rPr>
      <w:color w:val="EC421A" w:themeColor="accent4" w:themeShade="BF"/>
    </w:rPr>
    <w:tblPr>
      <w:tblStyleRowBandSize w:val="1"/>
      <w:tblStyleColBandSize w:val="1"/>
      <w:tblBorders>
        <w:top w:val="single" w:sz="4" w:space="0" w:color="F3866C" w:themeColor="accent4"/>
        <w:bottom w:val="single" w:sz="4" w:space="0" w:color="F3866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3866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386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1" w:themeFill="accent4" w:themeFillTint="33"/>
      </w:tcPr>
    </w:tblStylePr>
    <w:tblStylePr w:type="band1Horz">
      <w:tblPr/>
      <w:tcPr>
        <w:shd w:val="clear" w:color="auto" w:fill="FCE6E1" w:themeFill="accent4" w:themeFillTint="33"/>
      </w:tcPr>
    </w:tblStylePr>
  </w:style>
  <w:style w:type="table" w:styleId="6-5">
    <w:name w:val="List Table 6 Colorful Accent 5"/>
    <w:basedOn w:val="a4"/>
    <w:uiPriority w:val="51"/>
    <w:rsid w:val="00161120"/>
    <w:pPr>
      <w:spacing w:after="0" w:line="240" w:lineRule="auto"/>
    </w:pPr>
    <w:rPr>
      <w:color w:val="6D4169" w:themeColor="accent5" w:themeShade="BF"/>
    </w:rPr>
    <w:tblPr>
      <w:tblStyleRowBandSize w:val="1"/>
      <w:tblStyleColBandSize w:val="1"/>
      <w:tblBorders>
        <w:top w:val="single" w:sz="4" w:space="0" w:color="92588D" w:themeColor="accent5"/>
        <w:bottom w:val="single" w:sz="4" w:space="0" w:color="92588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2588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258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CE9" w:themeFill="accent5" w:themeFillTint="33"/>
      </w:tcPr>
    </w:tblStylePr>
    <w:tblStylePr w:type="band1Horz">
      <w:tblPr/>
      <w:tcPr>
        <w:shd w:val="clear" w:color="auto" w:fill="EADCE9" w:themeFill="accent5" w:themeFillTint="33"/>
      </w:tcPr>
    </w:tblStylePr>
  </w:style>
  <w:style w:type="table" w:styleId="6-6">
    <w:name w:val="List Table 6 Colorful Accent 6"/>
    <w:basedOn w:val="a4"/>
    <w:uiPriority w:val="51"/>
    <w:rsid w:val="00161120"/>
    <w:pPr>
      <w:spacing w:after="0" w:line="240" w:lineRule="auto"/>
    </w:pPr>
    <w:rPr>
      <w:color w:val="D7230D" w:themeColor="accent6" w:themeShade="BF"/>
    </w:rPr>
    <w:tblPr>
      <w:tblStyleRowBandSize w:val="1"/>
      <w:tblStyleColBandSize w:val="1"/>
      <w:tblBorders>
        <w:top w:val="single" w:sz="4" w:space="0" w:color="F3533F" w:themeColor="accent6"/>
        <w:bottom w:val="single" w:sz="4" w:space="0" w:color="F3533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3533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353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D8" w:themeFill="accent6" w:themeFillTint="33"/>
      </w:tcPr>
    </w:tblStylePr>
    <w:tblStylePr w:type="band1Horz">
      <w:tblPr/>
      <w:tcPr>
        <w:shd w:val="clear" w:color="auto" w:fill="FCDCD8" w:themeFill="accent6" w:themeFillTint="33"/>
      </w:tcPr>
    </w:tblStylePr>
  </w:style>
  <w:style w:type="table" w:styleId="7a">
    <w:name w:val="List Table 7 Colorful"/>
    <w:basedOn w:val="a4"/>
    <w:uiPriority w:val="52"/>
    <w:rsid w:val="0016112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6112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61120"/>
    <w:pPr>
      <w:spacing w:after="0" w:line="240" w:lineRule="auto"/>
    </w:pPr>
    <w:rPr>
      <w:color w:val="648C3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BB4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BB4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BB4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BB4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6F1D8" w:themeFill="accent2" w:themeFillTint="33"/>
      </w:tcPr>
    </w:tblStylePr>
    <w:tblStylePr w:type="band1Horz">
      <w:tblPr/>
      <w:tcPr>
        <w:shd w:val="clear" w:color="auto" w:fill="E6F1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61120"/>
    <w:pPr>
      <w:spacing w:after="0" w:line="240" w:lineRule="auto"/>
    </w:pPr>
    <w:rPr>
      <w:color w:val="CE990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BF2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BF2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BF2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BF2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2D5" w:themeFill="accent3" w:themeFillTint="33"/>
      </w:tcPr>
    </w:tblStylePr>
    <w:tblStylePr w:type="band1Horz">
      <w:tblPr/>
      <w:tcPr>
        <w:shd w:val="clear" w:color="auto" w:fill="FCF2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61120"/>
    <w:pPr>
      <w:spacing w:after="0" w:line="240" w:lineRule="auto"/>
    </w:pPr>
    <w:rPr>
      <w:color w:val="EC421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866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866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866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866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6E1" w:themeFill="accent4" w:themeFillTint="33"/>
      </w:tcPr>
    </w:tblStylePr>
    <w:tblStylePr w:type="band1Horz">
      <w:tblPr/>
      <w:tcPr>
        <w:shd w:val="clear" w:color="auto" w:fill="FCE6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61120"/>
    <w:pPr>
      <w:spacing w:after="0" w:line="240" w:lineRule="auto"/>
    </w:pPr>
    <w:rPr>
      <w:color w:val="6D416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588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588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588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588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DCE9" w:themeFill="accent5" w:themeFillTint="33"/>
      </w:tcPr>
    </w:tblStylePr>
    <w:tblStylePr w:type="band1Horz">
      <w:tblPr/>
      <w:tcPr>
        <w:shd w:val="clear" w:color="auto" w:fill="EADCE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61120"/>
    <w:pPr>
      <w:spacing w:after="0" w:line="240" w:lineRule="auto"/>
    </w:pPr>
    <w:rPr>
      <w:color w:val="D7230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533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533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533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533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DCD8" w:themeFill="accent6" w:themeFillTint="33"/>
      </w:tcPr>
    </w:tblStylePr>
    <w:tblStylePr w:type="band1Horz">
      <w:tblPr/>
      <w:tcPr>
        <w:shd w:val="clear" w:color="auto" w:fill="FCDC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9">
    <w:name w:val="E-mail Signature"/>
    <w:basedOn w:val="a2"/>
    <w:link w:val="affffa"/>
    <w:uiPriority w:val="99"/>
    <w:semiHidden/>
    <w:unhideWhenUsed/>
    <w:rsid w:val="00161120"/>
    <w:pPr>
      <w:spacing w:after="0" w:line="240" w:lineRule="auto"/>
    </w:pPr>
    <w:rPr>
      <w:rFonts w:ascii="Meiryo UI" w:eastAsia="Meiryo UI" w:hAnsi="Meiryo UI"/>
    </w:rPr>
  </w:style>
  <w:style w:type="character" w:customStyle="1" w:styleId="affffa">
    <w:name w:val="電子メール署名 (文字)"/>
    <w:basedOn w:val="a3"/>
    <w:link w:val="affff9"/>
    <w:uiPriority w:val="99"/>
    <w:semiHidden/>
    <w:rsid w:val="00161120"/>
    <w:rPr>
      <w:rFonts w:ascii="Meiryo UI" w:eastAsia="Meiryo UI" w:hAnsi="Meiryo UI"/>
      <w:color w:val="auto"/>
      <w:sz w:val="22"/>
      <w:szCs w:val="22"/>
      <w:lang w:eastAsia="zh-CN"/>
    </w:rPr>
  </w:style>
  <w:style w:type="paragraph" w:styleId="affffb">
    <w:name w:val="Salutation"/>
    <w:basedOn w:val="a2"/>
    <w:next w:val="a2"/>
    <w:link w:val="affffc"/>
    <w:uiPriority w:val="99"/>
    <w:semiHidden/>
    <w:unhideWhenUsed/>
    <w:rsid w:val="00161120"/>
    <w:rPr>
      <w:rFonts w:ascii="Meiryo UI" w:eastAsia="Meiryo UI" w:hAnsi="Meiryo UI"/>
    </w:rPr>
  </w:style>
  <w:style w:type="character" w:customStyle="1" w:styleId="affffc">
    <w:name w:val="挨拶文 (文字)"/>
    <w:basedOn w:val="a3"/>
    <w:link w:val="affffb"/>
    <w:uiPriority w:val="99"/>
    <w:semiHidden/>
    <w:rsid w:val="00161120"/>
    <w:rPr>
      <w:rFonts w:ascii="Meiryo UI" w:eastAsia="Meiryo UI" w:hAnsi="Meiryo UI"/>
      <w:color w:val="auto"/>
      <w:sz w:val="22"/>
      <w:szCs w:val="22"/>
      <w:lang w:eastAsia="zh-CN"/>
    </w:rPr>
  </w:style>
  <w:style w:type="table" w:styleId="1f">
    <w:name w:val="Table Columns 1"/>
    <w:basedOn w:val="a4"/>
    <w:uiPriority w:val="99"/>
    <w:semiHidden/>
    <w:unhideWhenUsed/>
    <w:rsid w:val="00161120"/>
    <w:pPr>
      <w:spacing w:after="160" w:line="259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61120"/>
    <w:pPr>
      <w:spacing w:after="160" w:line="259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61120"/>
    <w:pPr>
      <w:spacing w:after="160" w:line="259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61120"/>
    <w:pPr>
      <w:spacing w:after="160" w:line="259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61120"/>
    <w:pPr>
      <w:spacing w:after="160" w:line="259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d">
    <w:name w:val="Signature"/>
    <w:basedOn w:val="a2"/>
    <w:link w:val="affffe"/>
    <w:uiPriority w:val="99"/>
    <w:semiHidden/>
    <w:unhideWhenUsed/>
    <w:qFormat/>
    <w:rsid w:val="00161120"/>
    <w:pPr>
      <w:spacing w:after="0" w:line="240" w:lineRule="auto"/>
      <w:ind w:left="4320"/>
    </w:pPr>
    <w:rPr>
      <w:rFonts w:ascii="Meiryo UI" w:eastAsia="Meiryo UI" w:hAnsi="Meiryo UI"/>
    </w:rPr>
  </w:style>
  <w:style w:type="character" w:customStyle="1" w:styleId="affffe">
    <w:name w:val="署名 (文字)"/>
    <w:basedOn w:val="a3"/>
    <w:link w:val="affffd"/>
    <w:uiPriority w:val="99"/>
    <w:semiHidden/>
    <w:rsid w:val="00161120"/>
    <w:rPr>
      <w:rFonts w:ascii="Meiryo UI" w:eastAsia="Meiryo UI" w:hAnsi="Meiryo UI"/>
      <w:color w:val="auto"/>
      <w:sz w:val="22"/>
      <w:szCs w:val="22"/>
      <w:lang w:eastAsia="zh-CN"/>
    </w:rPr>
  </w:style>
  <w:style w:type="table" w:styleId="1f0">
    <w:name w:val="Table Simple 1"/>
    <w:basedOn w:val="a4"/>
    <w:uiPriority w:val="99"/>
    <w:semiHidden/>
    <w:unhideWhenUsed/>
    <w:rsid w:val="00161120"/>
    <w:pPr>
      <w:spacing w:after="160" w:line="259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61120"/>
    <w:pPr>
      <w:spacing w:after="160"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61120"/>
    <w:pPr>
      <w:spacing w:after="160" w:line="259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Subtle 1"/>
    <w:basedOn w:val="a4"/>
    <w:uiPriority w:val="99"/>
    <w:semiHidden/>
    <w:unhideWhenUsed/>
    <w:rsid w:val="00161120"/>
    <w:pPr>
      <w:spacing w:after="160"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semiHidden/>
    <w:unhideWhenUsed/>
    <w:rsid w:val="00161120"/>
    <w:pPr>
      <w:spacing w:after="160"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2">
    <w:name w:val="index 1"/>
    <w:basedOn w:val="a2"/>
    <w:next w:val="a2"/>
    <w:autoRedefine/>
    <w:uiPriority w:val="99"/>
    <w:semiHidden/>
    <w:unhideWhenUsed/>
    <w:rsid w:val="00161120"/>
    <w:pPr>
      <w:spacing w:after="0" w:line="240" w:lineRule="auto"/>
      <w:ind w:left="220" w:hanging="220"/>
    </w:pPr>
    <w:rPr>
      <w:rFonts w:ascii="Meiryo UI" w:eastAsia="Meiryo UI" w:hAnsi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61120"/>
    <w:pPr>
      <w:spacing w:after="0" w:line="240" w:lineRule="auto"/>
      <w:ind w:left="440" w:hanging="220"/>
    </w:pPr>
    <w:rPr>
      <w:rFonts w:ascii="Meiryo UI" w:eastAsia="Meiryo UI" w:hAnsi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61120"/>
    <w:pPr>
      <w:spacing w:after="0" w:line="240" w:lineRule="auto"/>
      <w:ind w:left="660" w:hanging="220"/>
    </w:pPr>
    <w:rPr>
      <w:rFonts w:ascii="Meiryo UI" w:eastAsia="Meiryo UI" w:hAnsi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61120"/>
    <w:pPr>
      <w:spacing w:after="0" w:line="240" w:lineRule="auto"/>
      <w:ind w:left="880" w:hanging="220"/>
    </w:pPr>
    <w:rPr>
      <w:rFonts w:ascii="Meiryo UI" w:eastAsia="Meiryo UI" w:hAnsi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61120"/>
    <w:pPr>
      <w:spacing w:after="0" w:line="240" w:lineRule="auto"/>
      <w:ind w:left="1100" w:hanging="220"/>
    </w:pPr>
    <w:rPr>
      <w:rFonts w:ascii="Meiryo UI" w:eastAsia="Meiryo UI" w:hAnsi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61120"/>
    <w:pPr>
      <w:spacing w:after="0" w:line="240" w:lineRule="auto"/>
      <w:ind w:left="1320" w:hanging="220"/>
    </w:pPr>
    <w:rPr>
      <w:rFonts w:ascii="Meiryo UI" w:eastAsia="Meiryo UI" w:hAnsi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61120"/>
    <w:pPr>
      <w:spacing w:after="0" w:line="240" w:lineRule="auto"/>
      <w:ind w:left="1540" w:hanging="220"/>
    </w:pPr>
    <w:rPr>
      <w:rFonts w:ascii="Meiryo UI" w:eastAsia="Meiryo UI" w:hAnsi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61120"/>
    <w:pPr>
      <w:spacing w:after="0" w:line="240" w:lineRule="auto"/>
      <w:ind w:left="1760" w:hanging="220"/>
    </w:pPr>
    <w:rPr>
      <w:rFonts w:ascii="Meiryo UI" w:eastAsia="Meiryo UI" w:hAnsi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61120"/>
    <w:pPr>
      <w:spacing w:after="0" w:line="240" w:lineRule="auto"/>
      <w:ind w:left="1980" w:hanging="220"/>
    </w:pPr>
    <w:rPr>
      <w:rFonts w:ascii="Meiryo UI" w:eastAsia="Meiryo UI" w:hAnsi="Meiryo UI"/>
    </w:rPr>
  </w:style>
  <w:style w:type="paragraph" w:styleId="afffff">
    <w:name w:val="index heading"/>
    <w:basedOn w:val="a2"/>
    <w:next w:val="1f2"/>
    <w:uiPriority w:val="99"/>
    <w:semiHidden/>
    <w:unhideWhenUsed/>
    <w:rsid w:val="00161120"/>
    <w:rPr>
      <w:rFonts w:ascii="Meiryo UI" w:eastAsia="Meiryo UI" w:hAnsi="Meiryo UI" w:cstheme="majorBidi"/>
      <w:b/>
      <w:bCs/>
    </w:rPr>
  </w:style>
  <w:style w:type="paragraph" w:styleId="afffff0">
    <w:name w:val="Plain Text"/>
    <w:basedOn w:val="a2"/>
    <w:link w:val="afffff1"/>
    <w:uiPriority w:val="99"/>
    <w:semiHidden/>
    <w:unhideWhenUsed/>
    <w:rsid w:val="00161120"/>
    <w:pPr>
      <w:spacing w:after="0" w:line="240" w:lineRule="auto"/>
    </w:pPr>
    <w:rPr>
      <w:rFonts w:ascii="Meiryo UI" w:eastAsia="Meiryo UI" w:hAnsi="Meiryo UI"/>
      <w:sz w:val="21"/>
      <w:szCs w:val="21"/>
    </w:rPr>
  </w:style>
  <w:style w:type="character" w:customStyle="1" w:styleId="afffff1">
    <w:name w:val="書式なし (文字)"/>
    <w:basedOn w:val="a3"/>
    <w:link w:val="afffff0"/>
    <w:uiPriority w:val="99"/>
    <w:semiHidden/>
    <w:rsid w:val="00161120"/>
    <w:rPr>
      <w:rFonts w:ascii="Meiryo UI" w:eastAsia="Meiryo UI" w:hAnsi="Meiryo UI"/>
      <w:color w:val="auto"/>
      <w:sz w:val="21"/>
      <w:szCs w:val="21"/>
      <w:lang w:eastAsia="zh-CN"/>
    </w:rPr>
  </w:style>
  <w:style w:type="paragraph" w:styleId="afffff2">
    <w:name w:val="Closing"/>
    <w:basedOn w:val="a2"/>
    <w:link w:val="afffff3"/>
    <w:uiPriority w:val="99"/>
    <w:semiHidden/>
    <w:unhideWhenUsed/>
    <w:rsid w:val="00161120"/>
    <w:pPr>
      <w:spacing w:after="0" w:line="240" w:lineRule="auto"/>
      <w:ind w:left="4320"/>
    </w:pPr>
    <w:rPr>
      <w:rFonts w:ascii="Meiryo UI" w:eastAsia="Meiryo UI" w:hAnsi="Meiryo UI"/>
    </w:rPr>
  </w:style>
  <w:style w:type="character" w:customStyle="1" w:styleId="afffff3">
    <w:name w:val="結語 (文字)"/>
    <w:basedOn w:val="a3"/>
    <w:link w:val="afffff2"/>
    <w:uiPriority w:val="99"/>
    <w:semiHidden/>
    <w:rsid w:val="00161120"/>
    <w:rPr>
      <w:rFonts w:ascii="Meiryo UI" w:eastAsia="Meiryo UI" w:hAnsi="Meiryo UI"/>
      <w:color w:val="auto"/>
      <w:sz w:val="22"/>
      <w:szCs w:val="22"/>
      <w:lang w:eastAsia="zh-CN"/>
    </w:rPr>
  </w:style>
  <w:style w:type="table" w:styleId="1f3">
    <w:name w:val="Table Grid 1"/>
    <w:basedOn w:val="a4"/>
    <w:uiPriority w:val="99"/>
    <w:semiHidden/>
    <w:unhideWhenUsed/>
    <w:rsid w:val="00161120"/>
    <w:pPr>
      <w:spacing w:after="160" w:line="259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61120"/>
    <w:pPr>
      <w:spacing w:after="160" w:line="259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61120"/>
    <w:pPr>
      <w:spacing w:after="160" w:line="259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61120"/>
    <w:pPr>
      <w:spacing w:after="160" w:line="259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61120"/>
    <w:pPr>
      <w:spacing w:after="160" w:line="259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61120"/>
    <w:pPr>
      <w:spacing w:after="160" w:line="259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61120"/>
    <w:pPr>
      <w:spacing w:after="160" w:line="259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61120"/>
    <w:pPr>
      <w:spacing w:after="160" w:line="259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Grid Table 1 Light"/>
    <w:basedOn w:val="a4"/>
    <w:uiPriority w:val="46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CEE4B1" w:themeColor="accent2" w:themeTint="66"/>
        <w:left w:val="single" w:sz="4" w:space="0" w:color="CEE4B1" w:themeColor="accent2" w:themeTint="66"/>
        <w:bottom w:val="single" w:sz="4" w:space="0" w:color="CEE4B1" w:themeColor="accent2" w:themeTint="66"/>
        <w:right w:val="single" w:sz="4" w:space="0" w:color="CEE4B1" w:themeColor="accent2" w:themeTint="66"/>
        <w:insideH w:val="single" w:sz="4" w:space="0" w:color="CEE4B1" w:themeColor="accent2" w:themeTint="66"/>
        <w:insideV w:val="single" w:sz="4" w:space="0" w:color="CEE4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6D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D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FAE5AB" w:themeColor="accent3" w:themeTint="66"/>
        <w:left w:val="single" w:sz="4" w:space="0" w:color="FAE5AB" w:themeColor="accent3" w:themeTint="66"/>
        <w:bottom w:val="single" w:sz="4" w:space="0" w:color="FAE5AB" w:themeColor="accent3" w:themeTint="66"/>
        <w:right w:val="single" w:sz="4" w:space="0" w:color="FAE5AB" w:themeColor="accent3" w:themeTint="66"/>
        <w:insideH w:val="single" w:sz="4" w:space="0" w:color="FAE5AB" w:themeColor="accent3" w:themeTint="66"/>
        <w:insideV w:val="single" w:sz="4" w:space="0" w:color="FAE5A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8D88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D88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FACEC4" w:themeColor="accent4" w:themeTint="66"/>
        <w:left w:val="single" w:sz="4" w:space="0" w:color="FACEC4" w:themeColor="accent4" w:themeTint="66"/>
        <w:bottom w:val="single" w:sz="4" w:space="0" w:color="FACEC4" w:themeColor="accent4" w:themeTint="66"/>
        <w:right w:val="single" w:sz="4" w:space="0" w:color="FACEC4" w:themeColor="accent4" w:themeTint="66"/>
        <w:insideH w:val="single" w:sz="4" w:space="0" w:color="FACEC4" w:themeColor="accent4" w:themeTint="66"/>
        <w:insideV w:val="single" w:sz="4" w:space="0" w:color="FACEC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B6A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B6A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D5B9D3" w:themeColor="accent5" w:themeTint="66"/>
        <w:left w:val="single" w:sz="4" w:space="0" w:color="D5B9D3" w:themeColor="accent5" w:themeTint="66"/>
        <w:bottom w:val="single" w:sz="4" w:space="0" w:color="D5B9D3" w:themeColor="accent5" w:themeTint="66"/>
        <w:right w:val="single" w:sz="4" w:space="0" w:color="D5B9D3" w:themeColor="accent5" w:themeTint="66"/>
        <w:insideH w:val="single" w:sz="4" w:space="0" w:color="D5B9D3" w:themeColor="accent5" w:themeTint="66"/>
        <w:insideV w:val="single" w:sz="4" w:space="0" w:color="D5B9D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097B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97B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FAB9B2" w:themeColor="accent6" w:themeTint="66"/>
        <w:left w:val="single" w:sz="4" w:space="0" w:color="FAB9B2" w:themeColor="accent6" w:themeTint="66"/>
        <w:bottom w:val="single" w:sz="4" w:space="0" w:color="FAB9B2" w:themeColor="accent6" w:themeTint="66"/>
        <w:right w:val="single" w:sz="4" w:space="0" w:color="FAB9B2" w:themeColor="accent6" w:themeTint="66"/>
        <w:insideH w:val="single" w:sz="4" w:space="0" w:color="FAB9B2" w:themeColor="accent6" w:themeTint="66"/>
        <w:insideV w:val="single" w:sz="4" w:space="0" w:color="FAB9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797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97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6112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6112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61120"/>
    <w:pPr>
      <w:spacing w:after="0" w:line="240" w:lineRule="auto"/>
    </w:pPr>
    <w:tblPr>
      <w:tblStyleRowBandSize w:val="1"/>
      <w:tblStyleColBandSize w:val="1"/>
      <w:tblBorders>
        <w:top w:val="single" w:sz="2" w:space="0" w:color="B6D78B" w:themeColor="accent2" w:themeTint="99"/>
        <w:bottom w:val="single" w:sz="2" w:space="0" w:color="B6D78B" w:themeColor="accent2" w:themeTint="99"/>
        <w:insideH w:val="single" w:sz="2" w:space="0" w:color="B6D78B" w:themeColor="accent2" w:themeTint="99"/>
        <w:insideV w:val="single" w:sz="2" w:space="0" w:color="B6D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D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D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1D8" w:themeFill="accent2" w:themeFillTint="33"/>
      </w:tcPr>
    </w:tblStylePr>
    <w:tblStylePr w:type="band1Horz">
      <w:tblPr/>
      <w:tcPr>
        <w:shd w:val="clear" w:color="auto" w:fill="E6F1D8" w:themeFill="accent2" w:themeFillTint="33"/>
      </w:tcPr>
    </w:tblStylePr>
  </w:style>
  <w:style w:type="table" w:styleId="2-30">
    <w:name w:val="Grid Table 2 Accent 3"/>
    <w:basedOn w:val="a4"/>
    <w:uiPriority w:val="47"/>
    <w:rsid w:val="00161120"/>
    <w:pPr>
      <w:spacing w:after="0" w:line="240" w:lineRule="auto"/>
    </w:pPr>
    <w:tblPr>
      <w:tblStyleRowBandSize w:val="1"/>
      <w:tblStyleColBandSize w:val="1"/>
      <w:tblBorders>
        <w:top w:val="single" w:sz="2" w:space="0" w:color="F8D881" w:themeColor="accent3" w:themeTint="99"/>
        <w:bottom w:val="single" w:sz="2" w:space="0" w:color="F8D881" w:themeColor="accent3" w:themeTint="99"/>
        <w:insideH w:val="single" w:sz="2" w:space="0" w:color="F8D881" w:themeColor="accent3" w:themeTint="99"/>
        <w:insideV w:val="single" w:sz="2" w:space="0" w:color="F8D88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D88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D88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2D5" w:themeFill="accent3" w:themeFillTint="33"/>
      </w:tcPr>
    </w:tblStylePr>
    <w:tblStylePr w:type="band1Horz">
      <w:tblPr/>
      <w:tcPr>
        <w:shd w:val="clear" w:color="auto" w:fill="FCF2D5" w:themeFill="accent3" w:themeFillTint="33"/>
      </w:tcPr>
    </w:tblStylePr>
  </w:style>
  <w:style w:type="table" w:styleId="2-40">
    <w:name w:val="Grid Table 2 Accent 4"/>
    <w:basedOn w:val="a4"/>
    <w:uiPriority w:val="47"/>
    <w:rsid w:val="00161120"/>
    <w:pPr>
      <w:spacing w:after="0" w:line="240" w:lineRule="auto"/>
    </w:pPr>
    <w:tblPr>
      <w:tblStyleRowBandSize w:val="1"/>
      <w:tblStyleColBandSize w:val="1"/>
      <w:tblBorders>
        <w:top w:val="single" w:sz="2" w:space="0" w:color="F7B6A6" w:themeColor="accent4" w:themeTint="99"/>
        <w:bottom w:val="single" w:sz="2" w:space="0" w:color="F7B6A6" w:themeColor="accent4" w:themeTint="99"/>
        <w:insideH w:val="single" w:sz="2" w:space="0" w:color="F7B6A6" w:themeColor="accent4" w:themeTint="99"/>
        <w:insideV w:val="single" w:sz="2" w:space="0" w:color="F7B6A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B6A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B6A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1" w:themeFill="accent4" w:themeFillTint="33"/>
      </w:tcPr>
    </w:tblStylePr>
    <w:tblStylePr w:type="band1Horz">
      <w:tblPr/>
      <w:tcPr>
        <w:shd w:val="clear" w:color="auto" w:fill="FCE6E1" w:themeFill="accent4" w:themeFillTint="33"/>
      </w:tcPr>
    </w:tblStylePr>
  </w:style>
  <w:style w:type="table" w:styleId="2-50">
    <w:name w:val="Grid Table 2 Accent 5"/>
    <w:basedOn w:val="a4"/>
    <w:uiPriority w:val="47"/>
    <w:rsid w:val="00161120"/>
    <w:pPr>
      <w:spacing w:after="0" w:line="240" w:lineRule="auto"/>
    </w:pPr>
    <w:tblPr>
      <w:tblStyleRowBandSize w:val="1"/>
      <w:tblStyleColBandSize w:val="1"/>
      <w:tblBorders>
        <w:top w:val="single" w:sz="2" w:space="0" w:color="C097BD" w:themeColor="accent5" w:themeTint="99"/>
        <w:bottom w:val="single" w:sz="2" w:space="0" w:color="C097BD" w:themeColor="accent5" w:themeTint="99"/>
        <w:insideH w:val="single" w:sz="2" w:space="0" w:color="C097BD" w:themeColor="accent5" w:themeTint="99"/>
        <w:insideV w:val="single" w:sz="2" w:space="0" w:color="C097B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97B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97B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CE9" w:themeFill="accent5" w:themeFillTint="33"/>
      </w:tcPr>
    </w:tblStylePr>
    <w:tblStylePr w:type="band1Horz">
      <w:tblPr/>
      <w:tcPr>
        <w:shd w:val="clear" w:color="auto" w:fill="EADCE9" w:themeFill="accent5" w:themeFillTint="33"/>
      </w:tcPr>
    </w:tblStylePr>
  </w:style>
  <w:style w:type="table" w:styleId="2-60">
    <w:name w:val="Grid Table 2 Accent 6"/>
    <w:basedOn w:val="a4"/>
    <w:uiPriority w:val="47"/>
    <w:rsid w:val="00161120"/>
    <w:pPr>
      <w:spacing w:after="0" w:line="240" w:lineRule="auto"/>
    </w:pPr>
    <w:tblPr>
      <w:tblStyleRowBandSize w:val="1"/>
      <w:tblStyleColBandSize w:val="1"/>
      <w:tblBorders>
        <w:top w:val="single" w:sz="2" w:space="0" w:color="F7978B" w:themeColor="accent6" w:themeTint="99"/>
        <w:bottom w:val="single" w:sz="2" w:space="0" w:color="F7978B" w:themeColor="accent6" w:themeTint="99"/>
        <w:insideH w:val="single" w:sz="2" w:space="0" w:color="F7978B" w:themeColor="accent6" w:themeTint="99"/>
        <w:insideV w:val="single" w:sz="2" w:space="0" w:color="F7978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978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978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D8" w:themeFill="accent6" w:themeFillTint="33"/>
      </w:tcPr>
    </w:tblStylePr>
    <w:tblStylePr w:type="band1Horz">
      <w:tblPr/>
      <w:tcPr>
        <w:shd w:val="clear" w:color="auto" w:fill="FCDCD8" w:themeFill="accent6" w:themeFillTint="33"/>
      </w:tcPr>
    </w:tblStylePr>
  </w:style>
  <w:style w:type="table" w:styleId="3fa">
    <w:name w:val="Grid Table 3"/>
    <w:basedOn w:val="a4"/>
    <w:uiPriority w:val="48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B6D78B" w:themeColor="accent2" w:themeTint="99"/>
        <w:left w:val="single" w:sz="4" w:space="0" w:color="B6D78B" w:themeColor="accent2" w:themeTint="99"/>
        <w:bottom w:val="single" w:sz="4" w:space="0" w:color="B6D78B" w:themeColor="accent2" w:themeTint="99"/>
        <w:right w:val="single" w:sz="4" w:space="0" w:color="B6D78B" w:themeColor="accent2" w:themeTint="99"/>
        <w:insideH w:val="single" w:sz="4" w:space="0" w:color="B6D78B" w:themeColor="accent2" w:themeTint="99"/>
        <w:insideV w:val="single" w:sz="4" w:space="0" w:color="B6D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1D8" w:themeFill="accent2" w:themeFillTint="33"/>
      </w:tcPr>
    </w:tblStylePr>
    <w:tblStylePr w:type="band1Horz">
      <w:tblPr/>
      <w:tcPr>
        <w:shd w:val="clear" w:color="auto" w:fill="E6F1D8" w:themeFill="accent2" w:themeFillTint="33"/>
      </w:tcPr>
    </w:tblStylePr>
    <w:tblStylePr w:type="neCell">
      <w:tblPr/>
      <w:tcPr>
        <w:tcBorders>
          <w:bottom w:val="single" w:sz="4" w:space="0" w:color="B6D78B" w:themeColor="accent2" w:themeTint="99"/>
        </w:tcBorders>
      </w:tcPr>
    </w:tblStylePr>
    <w:tblStylePr w:type="nwCell">
      <w:tblPr/>
      <w:tcPr>
        <w:tcBorders>
          <w:bottom w:val="single" w:sz="4" w:space="0" w:color="B6D78B" w:themeColor="accent2" w:themeTint="99"/>
        </w:tcBorders>
      </w:tcPr>
    </w:tblStylePr>
    <w:tblStylePr w:type="seCell">
      <w:tblPr/>
      <w:tcPr>
        <w:tcBorders>
          <w:top w:val="single" w:sz="4" w:space="0" w:color="B6D78B" w:themeColor="accent2" w:themeTint="99"/>
        </w:tcBorders>
      </w:tcPr>
    </w:tblStylePr>
    <w:tblStylePr w:type="swCell">
      <w:tblPr/>
      <w:tcPr>
        <w:tcBorders>
          <w:top w:val="single" w:sz="4" w:space="0" w:color="B6D78B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F8D881" w:themeColor="accent3" w:themeTint="99"/>
        <w:left w:val="single" w:sz="4" w:space="0" w:color="F8D881" w:themeColor="accent3" w:themeTint="99"/>
        <w:bottom w:val="single" w:sz="4" w:space="0" w:color="F8D881" w:themeColor="accent3" w:themeTint="99"/>
        <w:right w:val="single" w:sz="4" w:space="0" w:color="F8D881" w:themeColor="accent3" w:themeTint="99"/>
        <w:insideH w:val="single" w:sz="4" w:space="0" w:color="F8D881" w:themeColor="accent3" w:themeTint="99"/>
        <w:insideV w:val="single" w:sz="4" w:space="0" w:color="F8D88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2D5" w:themeFill="accent3" w:themeFillTint="33"/>
      </w:tcPr>
    </w:tblStylePr>
    <w:tblStylePr w:type="band1Horz">
      <w:tblPr/>
      <w:tcPr>
        <w:shd w:val="clear" w:color="auto" w:fill="FCF2D5" w:themeFill="accent3" w:themeFillTint="33"/>
      </w:tcPr>
    </w:tblStylePr>
    <w:tblStylePr w:type="neCell">
      <w:tblPr/>
      <w:tcPr>
        <w:tcBorders>
          <w:bottom w:val="single" w:sz="4" w:space="0" w:color="F8D881" w:themeColor="accent3" w:themeTint="99"/>
        </w:tcBorders>
      </w:tcPr>
    </w:tblStylePr>
    <w:tblStylePr w:type="nwCell">
      <w:tblPr/>
      <w:tcPr>
        <w:tcBorders>
          <w:bottom w:val="single" w:sz="4" w:space="0" w:color="F8D881" w:themeColor="accent3" w:themeTint="99"/>
        </w:tcBorders>
      </w:tcPr>
    </w:tblStylePr>
    <w:tblStylePr w:type="seCell">
      <w:tblPr/>
      <w:tcPr>
        <w:tcBorders>
          <w:top w:val="single" w:sz="4" w:space="0" w:color="F8D881" w:themeColor="accent3" w:themeTint="99"/>
        </w:tcBorders>
      </w:tcPr>
    </w:tblStylePr>
    <w:tblStylePr w:type="swCell">
      <w:tblPr/>
      <w:tcPr>
        <w:tcBorders>
          <w:top w:val="single" w:sz="4" w:space="0" w:color="F8D881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F7B6A6" w:themeColor="accent4" w:themeTint="99"/>
        <w:left w:val="single" w:sz="4" w:space="0" w:color="F7B6A6" w:themeColor="accent4" w:themeTint="99"/>
        <w:bottom w:val="single" w:sz="4" w:space="0" w:color="F7B6A6" w:themeColor="accent4" w:themeTint="99"/>
        <w:right w:val="single" w:sz="4" w:space="0" w:color="F7B6A6" w:themeColor="accent4" w:themeTint="99"/>
        <w:insideH w:val="single" w:sz="4" w:space="0" w:color="F7B6A6" w:themeColor="accent4" w:themeTint="99"/>
        <w:insideV w:val="single" w:sz="4" w:space="0" w:color="F7B6A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6E1" w:themeFill="accent4" w:themeFillTint="33"/>
      </w:tcPr>
    </w:tblStylePr>
    <w:tblStylePr w:type="band1Horz">
      <w:tblPr/>
      <w:tcPr>
        <w:shd w:val="clear" w:color="auto" w:fill="FCE6E1" w:themeFill="accent4" w:themeFillTint="33"/>
      </w:tcPr>
    </w:tblStylePr>
    <w:tblStylePr w:type="neCell">
      <w:tblPr/>
      <w:tcPr>
        <w:tcBorders>
          <w:bottom w:val="single" w:sz="4" w:space="0" w:color="F7B6A6" w:themeColor="accent4" w:themeTint="99"/>
        </w:tcBorders>
      </w:tcPr>
    </w:tblStylePr>
    <w:tblStylePr w:type="nwCell">
      <w:tblPr/>
      <w:tcPr>
        <w:tcBorders>
          <w:bottom w:val="single" w:sz="4" w:space="0" w:color="F7B6A6" w:themeColor="accent4" w:themeTint="99"/>
        </w:tcBorders>
      </w:tcPr>
    </w:tblStylePr>
    <w:tblStylePr w:type="seCell">
      <w:tblPr/>
      <w:tcPr>
        <w:tcBorders>
          <w:top w:val="single" w:sz="4" w:space="0" w:color="F7B6A6" w:themeColor="accent4" w:themeTint="99"/>
        </w:tcBorders>
      </w:tcPr>
    </w:tblStylePr>
    <w:tblStylePr w:type="swCell">
      <w:tblPr/>
      <w:tcPr>
        <w:tcBorders>
          <w:top w:val="single" w:sz="4" w:space="0" w:color="F7B6A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C097BD" w:themeColor="accent5" w:themeTint="99"/>
        <w:left w:val="single" w:sz="4" w:space="0" w:color="C097BD" w:themeColor="accent5" w:themeTint="99"/>
        <w:bottom w:val="single" w:sz="4" w:space="0" w:color="C097BD" w:themeColor="accent5" w:themeTint="99"/>
        <w:right w:val="single" w:sz="4" w:space="0" w:color="C097BD" w:themeColor="accent5" w:themeTint="99"/>
        <w:insideH w:val="single" w:sz="4" w:space="0" w:color="C097BD" w:themeColor="accent5" w:themeTint="99"/>
        <w:insideV w:val="single" w:sz="4" w:space="0" w:color="C097B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CE9" w:themeFill="accent5" w:themeFillTint="33"/>
      </w:tcPr>
    </w:tblStylePr>
    <w:tblStylePr w:type="band1Horz">
      <w:tblPr/>
      <w:tcPr>
        <w:shd w:val="clear" w:color="auto" w:fill="EADCE9" w:themeFill="accent5" w:themeFillTint="33"/>
      </w:tcPr>
    </w:tblStylePr>
    <w:tblStylePr w:type="neCell">
      <w:tblPr/>
      <w:tcPr>
        <w:tcBorders>
          <w:bottom w:val="single" w:sz="4" w:space="0" w:color="C097BD" w:themeColor="accent5" w:themeTint="99"/>
        </w:tcBorders>
      </w:tcPr>
    </w:tblStylePr>
    <w:tblStylePr w:type="nwCell">
      <w:tblPr/>
      <w:tcPr>
        <w:tcBorders>
          <w:bottom w:val="single" w:sz="4" w:space="0" w:color="C097BD" w:themeColor="accent5" w:themeTint="99"/>
        </w:tcBorders>
      </w:tcPr>
    </w:tblStylePr>
    <w:tblStylePr w:type="seCell">
      <w:tblPr/>
      <w:tcPr>
        <w:tcBorders>
          <w:top w:val="single" w:sz="4" w:space="0" w:color="C097BD" w:themeColor="accent5" w:themeTint="99"/>
        </w:tcBorders>
      </w:tcPr>
    </w:tblStylePr>
    <w:tblStylePr w:type="swCell">
      <w:tblPr/>
      <w:tcPr>
        <w:tcBorders>
          <w:top w:val="single" w:sz="4" w:space="0" w:color="C097BD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F7978B" w:themeColor="accent6" w:themeTint="99"/>
        <w:left w:val="single" w:sz="4" w:space="0" w:color="F7978B" w:themeColor="accent6" w:themeTint="99"/>
        <w:bottom w:val="single" w:sz="4" w:space="0" w:color="F7978B" w:themeColor="accent6" w:themeTint="99"/>
        <w:right w:val="single" w:sz="4" w:space="0" w:color="F7978B" w:themeColor="accent6" w:themeTint="99"/>
        <w:insideH w:val="single" w:sz="4" w:space="0" w:color="F7978B" w:themeColor="accent6" w:themeTint="99"/>
        <w:insideV w:val="single" w:sz="4" w:space="0" w:color="F797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CD8" w:themeFill="accent6" w:themeFillTint="33"/>
      </w:tcPr>
    </w:tblStylePr>
    <w:tblStylePr w:type="band1Horz">
      <w:tblPr/>
      <w:tcPr>
        <w:shd w:val="clear" w:color="auto" w:fill="FCDCD8" w:themeFill="accent6" w:themeFillTint="33"/>
      </w:tcPr>
    </w:tblStylePr>
    <w:tblStylePr w:type="neCell">
      <w:tblPr/>
      <w:tcPr>
        <w:tcBorders>
          <w:bottom w:val="single" w:sz="4" w:space="0" w:color="F7978B" w:themeColor="accent6" w:themeTint="99"/>
        </w:tcBorders>
      </w:tcPr>
    </w:tblStylePr>
    <w:tblStylePr w:type="nwCell">
      <w:tblPr/>
      <w:tcPr>
        <w:tcBorders>
          <w:bottom w:val="single" w:sz="4" w:space="0" w:color="F7978B" w:themeColor="accent6" w:themeTint="99"/>
        </w:tcBorders>
      </w:tcPr>
    </w:tblStylePr>
    <w:tblStylePr w:type="seCell">
      <w:tblPr/>
      <w:tcPr>
        <w:tcBorders>
          <w:top w:val="single" w:sz="4" w:space="0" w:color="F7978B" w:themeColor="accent6" w:themeTint="99"/>
        </w:tcBorders>
      </w:tcPr>
    </w:tblStylePr>
    <w:tblStylePr w:type="swCell">
      <w:tblPr/>
      <w:tcPr>
        <w:tcBorders>
          <w:top w:val="single" w:sz="4" w:space="0" w:color="F7978B" w:themeColor="accent6" w:themeTint="99"/>
        </w:tcBorders>
      </w:tcPr>
    </w:tblStylePr>
  </w:style>
  <w:style w:type="table" w:styleId="4f4">
    <w:name w:val="Grid Table 4"/>
    <w:basedOn w:val="a4"/>
    <w:uiPriority w:val="49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20">
    <w:name w:val="Grid Table 4 Accent 2"/>
    <w:basedOn w:val="a4"/>
    <w:uiPriority w:val="49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B6D78B" w:themeColor="accent2" w:themeTint="99"/>
        <w:left w:val="single" w:sz="4" w:space="0" w:color="B6D78B" w:themeColor="accent2" w:themeTint="99"/>
        <w:bottom w:val="single" w:sz="4" w:space="0" w:color="B6D78B" w:themeColor="accent2" w:themeTint="99"/>
        <w:right w:val="single" w:sz="4" w:space="0" w:color="B6D78B" w:themeColor="accent2" w:themeTint="99"/>
        <w:insideH w:val="single" w:sz="4" w:space="0" w:color="B6D78B" w:themeColor="accent2" w:themeTint="99"/>
        <w:insideV w:val="single" w:sz="4" w:space="0" w:color="B6D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BB40" w:themeColor="accent2"/>
          <w:left w:val="single" w:sz="4" w:space="0" w:color="86BB40" w:themeColor="accent2"/>
          <w:bottom w:val="single" w:sz="4" w:space="0" w:color="86BB40" w:themeColor="accent2"/>
          <w:right w:val="single" w:sz="4" w:space="0" w:color="86BB40" w:themeColor="accent2"/>
          <w:insideH w:val="nil"/>
          <w:insideV w:val="nil"/>
        </w:tcBorders>
        <w:shd w:val="clear" w:color="auto" w:fill="86BB40" w:themeFill="accent2"/>
      </w:tcPr>
    </w:tblStylePr>
    <w:tblStylePr w:type="lastRow">
      <w:rPr>
        <w:b/>
        <w:bCs/>
      </w:rPr>
      <w:tblPr/>
      <w:tcPr>
        <w:tcBorders>
          <w:top w:val="double" w:sz="4" w:space="0" w:color="86BB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1D8" w:themeFill="accent2" w:themeFillTint="33"/>
      </w:tcPr>
    </w:tblStylePr>
    <w:tblStylePr w:type="band1Horz">
      <w:tblPr/>
      <w:tcPr>
        <w:shd w:val="clear" w:color="auto" w:fill="E6F1D8" w:themeFill="accent2" w:themeFillTint="33"/>
      </w:tcPr>
    </w:tblStylePr>
  </w:style>
  <w:style w:type="table" w:styleId="4-30">
    <w:name w:val="Grid Table 4 Accent 3"/>
    <w:basedOn w:val="a4"/>
    <w:uiPriority w:val="49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F8D881" w:themeColor="accent3" w:themeTint="99"/>
        <w:left w:val="single" w:sz="4" w:space="0" w:color="F8D881" w:themeColor="accent3" w:themeTint="99"/>
        <w:bottom w:val="single" w:sz="4" w:space="0" w:color="F8D881" w:themeColor="accent3" w:themeTint="99"/>
        <w:right w:val="single" w:sz="4" w:space="0" w:color="F8D881" w:themeColor="accent3" w:themeTint="99"/>
        <w:insideH w:val="single" w:sz="4" w:space="0" w:color="F8D881" w:themeColor="accent3" w:themeTint="99"/>
        <w:insideV w:val="single" w:sz="4" w:space="0" w:color="F8D88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BF2E" w:themeColor="accent3"/>
          <w:left w:val="single" w:sz="4" w:space="0" w:color="F4BF2E" w:themeColor="accent3"/>
          <w:bottom w:val="single" w:sz="4" w:space="0" w:color="F4BF2E" w:themeColor="accent3"/>
          <w:right w:val="single" w:sz="4" w:space="0" w:color="F4BF2E" w:themeColor="accent3"/>
          <w:insideH w:val="nil"/>
          <w:insideV w:val="nil"/>
        </w:tcBorders>
        <w:shd w:val="clear" w:color="auto" w:fill="F4BF2E" w:themeFill="accent3"/>
      </w:tcPr>
    </w:tblStylePr>
    <w:tblStylePr w:type="lastRow">
      <w:rPr>
        <w:b/>
        <w:bCs/>
      </w:rPr>
      <w:tblPr/>
      <w:tcPr>
        <w:tcBorders>
          <w:top w:val="double" w:sz="4" w:space="0" w:color="F4BF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2D5" w:themeFill="accent3" w:themeFillTint="33"/>
      </w:tcPr>
    </w:tblStylePr>
    <w:tblStylePr w:type="band1Horz">
      <w:tblPr/>
      <w:tcPr>
        <w:shd w:val="clear" w:color="auto" w:fill="FCF2D5" w:themeFill="accent3" w:themeFillTint="33"/>
      </w:tcPr>
    </w:tblStylePr>
  </w:style>
  <w:style w:type="table" w:styleId="4-40">
    <w:name w:val="Grid Table 4 Accent 4"/>
    <w:basedOn w:val="a4"/>
    <w:uiPriority w:val="49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F7B6A6" w:themeColor="accent4" w:themeTint="99"/>
        <w:left w:val="single" w:sz="4" w:space="0" w:color="F7B6A6" w:themeColor="accent4" w:themeTint="99"/>
        <w:bottom w:val="single" w:sz="4" w:space="0" w:color="F7B6A6" w:themeColor="accent4" w:themeTint="99"/>
        <w:right w:val="single" w:sz="4" w:space="0" w:color="F7B6A6" w:themeColor="accent4" w:themeTint="99"/>
        <w:insideH w:val="single" w:sz="4" w:space="0" w:color="F7B6A6" w:themeColor="accent4" w:themeTint="99"/>
        <w:insideV w:val="single" w:sz="4" w:space="0" w:color="F7B6A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66C" w:themeColor="accent4"/>
          <w:left w:val="single" w:sz="4" w:space="0" w:color="F3866C" w:themeColor="accent4"/>
          <w:bottom w:val="single" w:sz="4" w:space="0" w:color="F3866C" w:themeColor="accent4"/>
          <w:right w:val="single" w:sz="4" w:space="0" w:color="F3866C" w:themeColor="accent4"/>
          <w:insideH w:val="nil"/>
          <w:insideV w:val="nil"/>
        </w:tcBorders>
        <w:shd w:val="clear" w:color="auto" w:fill="F3866C" w:themeFill="accent4"/>
      </w:tcPr>
    </w:tblStylePr>
    <w:tblStylePr w:type="lastRow">
      <w:rPr>
        <w:b/>
        <w:bCs/>
      </w:rPr>
      <w:tblPr/>
      <w:tcPr>
        <w:tcBorders>
          <w:top w:val="double" w:sz="4" w:space="0" w:color="F386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1" w:themeFill="accent4" w:themeFillTint="33"/>
      </w:tcPr>
    </w:tblStylePr>
    <w:tblStylePr w:type="band1Horz">
      <w:tblPr/>
      <w:tcPr>
        <w:shd w:val="clear" w:color="auto" w:fill="FCE6E1" w:themeFill="accent4" w:themeFillTint="33"/>
      </w:tcPr>
    </w:tblStylePr>
  </w:style>
  <w:style w:type="table" w:styleId="4-50">
    <w:name w:val="Grid Table 4 Accent 5"/>
    <w:basedOn w:val="a4"/>
    <w:uiPriority w:val="49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C097BD" w:themeColor="accent5" w:themeTint="99"/>
        <w:left w:val="single" w:sz="4" w:space="0" w:color="C097BD" w:themeColor="accent5" w:themeTint="99"/>
        <w:bottom w:val="single" w:sz="4" w:space="0" w:color="C097BD" w:themeColor="accent5" w:themeTint="99"/>
        <w:right w:val="single" w:sz="4" w:space="0" w:color="C097BD" w:themeColor="accent5" w:themeTint="99"/>
        <w:insideH w:val="single" w:sz="4" w:space="0" w:color="C097BD" w:themeColor="accent5" w:themeTint="99"/>
        <w:insideV w:val="single" w:sz="4" w:space="0" w:color="C097B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588D" w:themeColor="accent5"/>
          <w:left w:val="single" w:sz="4" w:space="0" w:color="92588D" w:themeColor="accent5"/>
          <w:bottom w:val="single" w:sz="4" w:space="0" w:color="92588D" w:themeColor="accent5"/>
          <w:right w:val="single" w:sz="4" w:space="0" w:color="92588D" w:themeColor="accent5"/>
          <w:insideH w:val="nil"/>
          <w:insideV w:val="nil"/>
        </w:tcBorders>
        <w:shd w:val="clear" w:color="auto" w:fill="92588D" w:themeFill="accent5"/>
      </w:tcPr>
    </w:tblStylePr>
    <w:tblStylePr w:type="lastRow">
      <w:rPr>
        <w:b/>
        <w:bCs/>
      </w:rPr>
      <w:tblPr/>
      <w:tcPr>
        <w:tcBorders>
          <w:top w:val="double" w:sz="4" w:space="0" w:color="9258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CE9" w:themeFill="accent5" w:themeFillTint="33"/>
      </w:tcPr>
    </w:tblStylePr>
    <w:tblStylePr w:type="band1Horz">
      <w:tblPr/>
      <w:tcPr>
        <w:shd w:val="clear" w:color="auto" w:fill="EADCE9" w:themeFill="accent5" w:themeFillTint="33"/>
      </w:tcPr>
    </w:tblStylePr>
  </w:style>
  <w:style w:type="table" w:styleId="4-60">
    <w:name w:val="Grid Table 4 Accent 6"/>
    <w:basedOn w:val="a4"/>
    <w:uiPriority w:val="49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F7978B" w:themeColor="accent6" w:themeTint="99"/>
        <w:left w:val="single" w:sz="4" w:space="0" w:color="F7978B" w:themeColor="accent6" w:themeTint="99"/>
        <w:bottom w:val="single" w:sz="4" w:space="0" w:color="F7978B" w:themeColor="accent6" w:themeTint="99"/>
        <w:right w:val="single" w:sz="4" w:space="0" w:color="F7978B" w:themeColor="accent6" w:themeTint="99"/>
        <w:insideH w:val="single" w:sz="4" w:space="0" w:color="F7978B" w:themeColor="accent6" w:themeTint="99"/>
        <w:insideV w:val="single" w:sz="4" w:space="0" w:color="F797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533F" w:themeColor="accent6"/>
          <w:left w:val="single" w:sz="4" w:space="0" w:color="F3533F" w:themeColor="accent6"/>
          <w:bottom w:val="single" w:sz="4" w:space="0" w:color="F3533F" w:themeColor="accent6"/>
          <w:right w:val="single" w:sz="4" w:space="0" w:color="F3533F" w:themeColor="accent6"/>
          <w:insideH w:val="nil"/>
          <w:insideV w:val="nil"/>
        </w:tcBorders>
        <w:shd w:val="clear" w:color="auto" w:fill="F3533F" w:themeFill="accent6"/>
      </w:tcPr>
    </w:tblStylePr>
    <w:tblStylePr w:type="lastRow">
      <w:rPr>
        <w:b/>
        <w:bCs/>
      </w:rPr>
      <w:tblPr/>
      <w:tcPr>
        <w:tcBorders>
          <w:top w:val="double" w:sz="4" w:space="0" w:color="F353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D8" w:themeFill="accent6" w:themeFillTint="33"/>
      </w:tcPr>
    </w:tblStylePr>
    <w:tblStylePr w:type="band1Horz">
      <w:tblPr/>
      <w:tcPr>
        <w:shd w:val="clear" w:color="auto" w:fill="FCDCD8" w:themeFill="accent6" w:themeFillTint="33"/>
      </w:tcPr>
    </w:tblStylePr>
  </w:style>
  <w:style w:type="table" w:styleId="5f3">
    <w:name w:val="Grid Table 5 Dark"/>
    <w:basedOn w:val="a4"/>
    <w:uiPriority w:val="50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BB4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BB4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BB4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BB40" w:themeFill="accent2"/>
      </w:tcPr>
    </w:tblStylePr>
    <w:tblStylePr w:type="band1Vert">
      <w:tblPr/>
      <w:tcPr>
        <w:shd w:val="clear" w:color="auto" w:fill="CEE4B1" w:themeFill="accent2" w:themeFillTint="66"/>
      </w:tcPr>
    </w:tblStylePr>
    <w:tblStylePr w:type="band1Horz">
      <w:tblPr/>
      <w:tcPr>
        <w:shd w:val="clear" w:color="auto" w:fill="CEE4B1" w:themeFill="accent2" w:themeFillTint="66"/>
      </w:tcPr>
    </w:tblStylePr>
  </w:style>
  <w:style w:type="table" w:styleId="5-30">
    <w:name w:val="Grid Table 5 Dark Accent 3"/>
    <w:basedOn w:val="a4"/>
    <w:uiPriority w:val="50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2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BF2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BF2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BF2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BF2E" w:themeFill="accent3"/>
      </w:tcPr>
    </w:tblStylePr>
    <w:tblStylePr w:type="band1Vert">
      <w:tblPr/>
      <w:tcPr>
        <w:shd w:val="clear" w:color="auto" w:fill="FAE5AB" w:themeFill="accent3" w:themeFillTint="66"/>
      </w:tcPr>
    </w:tblStylePr>
    <w:tblStylePr w:type="band1Horz">
      <w:tblPr/>
      <w:tcPr>
        <w:shd w:val="clear" w:color="auto" w:fill="FAE5AB" w:themeFill="accent3" w:themeFillTint="66"/>
      </w:tcPr>
    </w:tblStylePr>
  </w:style>
  <w:style w:type="table" w:styleId="5-40">
    <w:name w:val="Grid Table 5 Dark Accent 4"/>
    <w:basedOn w:val="a4"/>
    <w:uiPriority w:val="50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6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66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66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86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866C" w:themeFill="accent4"/>
      </w:tcPr>
    </w:tblStylePr>
    <w:tblStylePr w:type="band1Vert">
      <w:tblPr/>
      <w:tcPr>
        <w:shd w:val="clear" w:color="auto" w:fill="FACEC4" w:themeFill="accent4" w:themeFillTint="66"/>
      </w:tcPr>
    </w:tblStylePr>
    <w:tblStylePr w:type="band1Horz">
      <w:tblPr/>
      <w:tcPr>
        <w:shd w:val="clear" w:color="auto" w:fill="FACEC4" w:themeFill="accent4" w:themeFillTint="66"/>
      </w:tcPr>
    </w:tblStylePr>
  </w:style>
  <w:style w:type="table" w:styleId="5-50">
    <w:name w:val="Grid Table 5 Dark Accent 5"/>
    <w:basedOn w:val="a4"/>
    <w:uiPriority w:val="50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CE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588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588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58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588D" w:themeFill="accent5"/>
      </w:tcPr>
    </w:tblStylePr>
    <w:tblStylePr w:type="band1Vert">
      <w:tblPr/>
      <w:tcPr>
        <w:shd w:val="clear" w:color="auto" w:fill="D5B9D3" w:themeFill="accent5" w:themeFillTint="66"/>
      </w:tcPr>
    </w:tblStylePr>
    <w:tblStylePr w:type="band1Horz">
      <w:tblPr/>
      <w:tcPr>
        <w:shd w:val="clear" w:color="auto" w:fill="D5B9D3" w:themeFill="accent5" w:themeFillTint="66"/>
      </w:tcPr>
    </w:tblStylePr>
  </w:style>
  <w:style w:type="table" w:styleId="5-60">
    <w:name w:val="Grid Table 5 Dark Accent 6"/>
    <w:basedOn w:val="a4"/>
    <w:uiPriority w:val="50"/>
    <w:rsid w:val="001611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C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533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533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53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533F" w:themeFill="accent6"/>
      </w:tcPr>
    </w:tblStylePr>
    <w:tblStylePr w:type="band1Vert">
      <w:tblPr/>
      <w:tcPr>
        <w:shd w:val="clear" w:color="auto" w:fill="FAB9B2" w:themeFill="accent6" w:themeFillTint="66"/>
      </w:tcPr>
    </w:tblStylePr>
    <w:tblStylePr w:type="band1Horz">
      <w:tblPr/>
      <w:tcPr>
        <w:shd w:val="clear" w:color="auto" w:fill="FAB9B2" w:themeFill="accent6" w:themeFillTint="66"/>
      </w:tcPr>
    </w:tblStylePr>
  </w:style>
  <w:style w:type="table" w:styleId="6d">
    <w:name w:val="Grid Table 6 Colorful"/>
    <w:basedOn w:val="a4"/>
    <w:uiPriority w:val="51"/>
    <w:rsid w:val="001611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6112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61120"/>
    <w:pPr>
      <w:spacing w:after="0" w:line="240" w:lineRule="auto"/>
    </w:pPr>
    <w:rPr>
      <w:color w:val="648C30" w:themeColor="accent2" w:themeShade="BF"/>
    </w:rPr>
    <w:tblPr>
      <w:tblStyleRowBandSize w:val="1"/>
      <w:tblStyleColBandSize w:val="1"/>
      <w:tblBorders>
        <w:top w:val="single" w:sz="4" w:space="0" w:color="B6D78B" w:themeColor="accent2" w:themeTint="99"/>
        <w:left w:val="single" w:sz="4" w:space="0" w:color="B6D78B" w:themeColor="accent2" w:themeTint="99"/>
        <w:bottom w:val="single" w:sz="4" w:space="0" w:color="B6D78B" w:themeColor="accent2" w:themeTint="99"/>
        <w:right w:val="single" w:sz="4" w:space="0" w:color="B6D78B" w:themeColor="accent2" w:themeTint="99"/>
        <w:insideH w:val="single" w:sz="4" w:space="0" w:color="B6D78B" w:themeColor="accent2" w:themeTint="99"/>
        <w:insideV w:val="single" w:sz="4" w:space="0" w:color="B6D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6D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D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1D8" w:themeFill="accent2" w:themeFillTint="33"/>
      </w:tcPr>
    </w:tblStylePr>
    <w:tblStylePr w:type="band1Horz">
      <w:tblPr/>
      <w:tcPr>
        <w:shd w:val="clear" w:color="auto" w:fill="E6F1D8" w:themeFill="accent2" w:themeFillTint="33"/>
      </w:tcPr>
    </w:tblStylePr>
  </w:style>
  <w:style w:type="table" w:styleId="6-30">
    <w:name w:val="Grid Table 6 Colorful Accent 3"/>
    <w:basedOn w:val="a4"/>
    <w:uiPriority w:val="51"/>
    <w:rsid w:val="00161120"/>
    <w:pPr>
      <w:spacing w:after="0" w:line="240" w:lineRule="auto"/>
    </w:pPr>
    <w:rPr>
      <w:color w:val="CE990B" w:themeColor="accent3" w:themeShade="BF"/>
    </w:rPr>
    <w:tblPr>
      <w:tblStyleRowBandSize w:val="1"/>
      <w:tblStyleColBandSize w:val="1"/>
      <w:tblBorders>
        <w:top w:val="single" w:sz="4" w:space="0" w:color="F8D881" w:themeColor="accent3" w:themeTint="99"/>
        <w:left w:val="single" w:sz="4" w:space="0" w:color="F8D881" w:themeColor="accent3" w:themeTint="99"/>
        <w:bottom w:val="single" w:sz="4" w:space="0" w:color="F8D881" w:themeColor="accent3" w:themeTint="99"/>
        <w:right w:val="single" w:sz="4" w:space="0" w:color="F8D881" w:themeColor="accent3" w:themeTint="99"/>
        <w:insideH w:val="single" w:sz="4" w:space="0" w:color="F8D881" w:themeColor="accent3" w:themeTint="99"/>
        <w:insideV w:val="single" w:sz="4" w:space="0" w:color="F8D88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8D88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D88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2D5" w:themeFill="accent3" w:themeFillTint="33"/>
      </w:tcPr>
    </w:tblStylePr>
    <w:tblStylePr w:type="band1Horz">
      <w:tblPr/>
      <w:tcPr>
        <w:shd w:val="clear" w:color="auto" w:fill="FCF2D5" w:themeFill="accent3" w:themeFillTint="33"/>
      </w:tcPr>
    </w:tblStylePr>
  </w:style>
  <w:style w:type="table" w:styleId="6-40">
    <w:name w:val="Grid Table 6 Colorful Accent 4"/>
    <w:basedOn w:val="a4"/>
    <w:uiPriority w:val="51"/>
    <w:rsid w:val="00161120"/>
    <w:pPr>
      <w:spacing w:after="0" w:line="240" w:lineRule="auto"/>
    </w:pPr>
    <w:rPr>
      <w:color w:val="EC421A" w:themeColor="accent4" w:themeShade="BF"/>
    </w:rPr>
    <w:tblPr>
      <w:tblStyleRowBandSize w:val="1"/>
      <w:tblStyleColBandSize w:val="1"/>
      <w:tblBorders>
        <w:top w:val="single" w:sz="4" w:space="0" w:color="F7B6A6" w:themeColor="accent4" w:themeTint="99"/>
        <w:left w:val="single" w:sz="4" w:space="0" w:color="F7B6A6" w:themeColor="accent4" w:themeTint="99"/>
        <w:bottom w:val="single" w:sz="4" w:space="0" w:color="F7B6A6" w:themeColor="accent4" w:themeTint="99"/>
        <w:right w:val="single" w:sz="4" w:space="0" w:color="F7B6A6" w:themeColor="accent4" w:themeTint="99"/>
        <w:insideH w:val="single" w:sz="4" w:space="0" w:color="F7B6A6" w:themeColor="accent4" w:themeTint="99"/>
        <w:insideV w:val="single" w:sz="4" w:space="0" w:color="F7B6A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B6A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B6A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1" w:themeFill="accent4" w:themeFillTint="33"/>
      </w:tcPr>
    </w:tblStylePr>
    <w:tblStylePr w:type="band1Horz">
      <w:tblPr/>
      <w:tcPr>
        <w:shd w:val="clear" w:color="auto" w:fill="FCE6E1" w:themeFill="accent4" w:themeFillTint="33"/>
      </w:tcPr>
    </w:tblStylePr>
  </w:style>
  <w:style w:type="table" w:styleId="6-50">
    <w:name w:val="Grid Table 6 Colorful Accent 5"/>
    <w:basedOn w:val="a4"/>
    <w:uiPriority w:val="51"/>
    <w:rsid w:val="00161120"/>
    <w:pPr>
      <w:spacing w:after="0" w:line="240" w:lineRule="auto"/>
    </w:pPr>
    <w:rPr>
      <w:color w:val="6D4169" w:themeColor="accent5" w:themeShade="BF"/>
    </w:rPr>
    <w:tblPr>
      <w:tblStyleRowBandSize w:val="1"/>
      <w:tblStyleColBandSize w:val="1"/>
      <w:tblBorders>
        <w:top w:val="single" w:sz="4" w:space="0" w:color="C097BD" w:themeColor="accent5" w:themeTint="99"/>
        <w:left w:val="single" w:sz="4" w:space="0" w:color="C097BD" w:themeColor="accent5" w:themeTint="99"/>
        <w:bottom w:val="single" w:sz="4" w:space="0" w:color="C097BD" w:themeColor="accent5" w:themeTint="99"/>
        <w:right w:val="single" w:sz="4" w:space="0" w:color="C097BD" w:themeColor="accent5" w:themeTint="99"/>
        <w:insideH w:val="single" w:sz="4" w:space="0" w:color="C097BD" w:themeColor="accent5" w:themeTint="99"/>
        <w:insideV w:val="single" w:sz="4" w:space="0" w:color="C097B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097B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97B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CE9" w:themeFill="accent5" w:themeFillTint="33"/>
      </w:tcPr>
    </w:tblStylePr>
    <w:tblStylePr w:type="band1Horz">
      <w:tblPr/>
      <w:tcPr>
        <w:shd w:val="clear" w:color="auto" w:fill="EADCE9" w:themeFill="accent5" w:themeFillTint="33"/>
      </w:tcPr>
    </w:tblStylePr>
  </w:style>
  <w:style w:type="table" w:styleId="6-60">
    <w:name w:val="Grid Table 6 Colorful Accent 6"/>
    <w:basedOn w:val="a4"/>
    <w:uiPriority w:val="51"/>
    <w:rsid w:val="00161120"/>
    <w:pPr>
      <w:spacing w:after="0" w:line="240" w:lineRule="auto"/>
    </w:pPr>
    <w:rPr>
      <w:color w:val="D7230D" w:themeColor="accent6" w:themeShade="BF"/>
    </w:rPr>
    <w:tblPr>
      <w:tblStyleRowBandSize w:val="1"/>
      <w:tblStyleColBandSize w:val="1"/>
      <w:tblBorders>
        <w:top w:val="single" w:sz="4" w:space="0" w:color="F7978B" w:themeColor="accent6" w:themeTint="99"/>
        <w:left w:val="single" w:sz="4" w:space="0" w:color="F7978B" w:themeColor="accent6" w:themeTint="99"/>
        <w:bottom w:val="single" w:sz="4" w:space="0" w:color="F7978B" w:themeColor="accent6" w:themeTint="99"/>
        <w:right w:val="single" w:sz="4" w:space="0" w:color="F7978B" w:themeColor="accent6" w:themeTint="99"/>
        <w:insideH w:val="single" w:sz="4" w:space="0" w:color="F7978B" w:themeColor="accent6" w:themeTint="99"/>
        <w:insideV w:val="single" w:sz="4" w:space="0" w:color="F7978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797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97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D8" w:themeFill="accent6" w:themeFillTint="33"/>
      </w:tcPr>
    </w:tblStylePr>
    <w:tblStylePr w:type="band1Horz">
      <w:tblPr/>
      <w:tcPr>
        <w:shd w:val="clear" w:color="auto" w:fill="FCDCD8" w:themeFill="accent6" w:themeFillTint="33"/>
      </w:tcPr>
    </w:tblStylePr>
  </w:style>
  <w:style w:type="table" w:styleId="7d">
    <w:name w:val="Grid Table 7 Colorful"/>
    <w:basedOn w:val="a4"/>
    <w:uiPriority w:val="52"/>
    <w:rsid w:val="001611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6112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61120"/>
    <w:pPr>
      <w:spacing w:after="0" w:line="240" w:lineRule="auto"/>
    </w:pPr>
    <w:rPr>
      <w:color w:val="648C30" w:themeColor="accent2" w:themeShade="BF"/>
    </w:rPr>
    <w:tblPr>
      <w:tblStyleRowBandSize w:val="1"/>
      <w:tblStyleColBandSize w:val="1"/>
      <w:tblBorders>
        <w:top w:val="single" w:sz="4" w:space="0" w:color="B6D78B" w:themeColor="accent2" w:themeTint="99"/>
        <w:left w:val="single" w:sz="4" w:space="0" w:color="B6D78B" w:themeColor="accent2" w:themeTint="99"/>
        <w:bottom w:val="single" w:sz="4" w:space="0" w:color="B6D78B" w:themeColor="accent2" w:themeTint="99"/>
        <w:right w:val="single" w:sz="4" w:space="0" w:color="B6D78B" w:themeColor="accent2" w:themeTint="99"/>
        <w:insideH w:val="single" w:sz="4" w:space="0" w:color="B6D78B" w:themeColor="accent2" w:themeTint="99"/>
        <w:insideV w:val="single" w:sz="4" w:space="0" w:color="B6D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1D8" w:themeFill="accent2" w:themeFillTint="33"/>
      </w:tcPr>
    </w:tblStylePr>
    <w:tblStylePr w:type="band1Horz">
      <w:tblPr/>
      <w:tcPr>
        <w:shd w:val="clear" w:color="auto" w:fill="E6F1D8" w:themeFill="accent2" w:themeFillTint="33"/>
      </w:tcPr>
    </w:tblStylePr>
    <w:tblStylePr w:type="neCell">
      <w:tblPr/>
      <w:tcPr>
        <w:tcBorders>
          <w:bottom w:val="single" w:sz="4" w:space="0" w:color="B6D78B" w:themeColor="accent2" w:themeTint="99"/>
        </w:tcBorders>
      </w:tcPr>
    </w:tblStylePr>
    <w:tblStylePr w:type="nwCell">
      <w:tblPr/>
      <w:tcPr>
        <w:tcBorders>
          <w:bottom w:val="single" w:sz="4" w:space="0" w:color="B6D78B" w:themeColor="accent2" w:themeTint="99"/>
        </w:tcBorders>
      </w:tcPr>
    </w:tblStylePr>
    <w:tblStylePr w:type="seCell">
      <w:tblPr/>
      <w:tcPr>
        <w:tcBorders>
          <w:top w:val="single" w:sz="4" w:space="0" w:color="B6D78B" w:themeColor="accent2" w:themeTint="99"/>
        </w:tcBorders>
      </w:tcPr>
    </w:tblStylePr>
    <w:tblStylePr w:type="swCell">
      <w:tblPr/>
      <w:tcPr>
        <w:tcBorders>
          <w:top w:val="single" w:sz="4" w:space="0" w:color="B6D78B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61120"/>
    <w:pPr>
      <w:spacing w:after="0" w:line="240" w:lineRule="auto"/>
    </w:pPr>
    <w:rPr>
      <w:color w:val="CE990B" w:themeColor="accent3" w:themeShade="BF"/>
    </w:rPr>
    <w:tblPr>
      <w:tblStyleRowBandSize w:val="1"/>
      <w:tblStyleColBandSize w:val="1"/>
      <w:tblBorders>
        <w:top w:val="single" w:sz="4" w:space="0" w:color="F8D881" w:themeColor="accent3" w:themeTint="99"/>
        <w:left w:val="single" w:sz="4" w:space="0" w:color="F8D881" w:themeColor="accent3" w:themeTint="99"/>
        <w:bottom w:val="single" w:sz="4" w:space="0" w:color="F8D881" w:themeColor="accent3" w:themeTint="99"/>
        <w:right w:val="single" w:sz="4" w:space="0" w:color="F8D881" w:themeColor="accent3" w:themeTint="99"/>
        <w:insideH w:val="single" w:sz="4" w:space="0" w:color="F8D881" w:themeColor="accent3" w:themeTint="99"/>
        <w:insideV w:val="single" w:sz="4" w:space="0" w:color="F8D88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2D5" w:themeFill="accent3" w:themeFillTint="33"/>
      </w:tcPr>
    </w:tblStylePr>
    <w:tblStylePr w:type="band1Horz">
      <w:tblPr/>
      <w:tcPr>
        <w:shd w:val="clear" w:color="auto" w:fill="FCF2D5" w:themeFill="accent3" w:themeFillTint="33"/>
      </w:tcPr>
    </w:tblStylePr>
    <w:tblStylePr w:type="neCell">
      <w:tblPr/>
      <w:tcPr>
        <w:tcBorders>
          <w:bottom w:val="single" w:sz="4" w:space="0" w:color="F8D881" w:themeColor="accent3" w:themeTint="99"/>
        </w:tcBorders>
      </w:tcPr>
    </w:tblStylePr>
    <w:tblStylePr w:type="nwCell">
      <w:tblPr/>
      <w:tcPr>
        <w:tcBorders>
          <w:bottom w:val="single" w:sz="4" w:space="0" w:color="F8D881" w:themeColor="accent3" w:themeTint="99"/>
        </w:tcBorders>
      </w:tcPr>
    </w:tblStylePr>
    <w:tblStylePr w:type="seCell">
      <w:tblPr/>
      <w:tcPr>
        <w:tcBorders>
          <w:top w:val="single" w:sz="4" w:space="0" w:color="F8D881" w:themeColor="accent3" w:themeTint="99"/>
        </w:tcBorders>
      </w:tcPr>
    </w:tblStylePr>
    <w:tblStylePr w:type="swCell">
      <w:tblPr/>
      <w:tcPr>
        <w:tcBorders>
          <w:top w:val="single" w:sz="4" w:space="0" w:color="F8D881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61120"/>
    <w:pPr>
      <w:spacing w:after="0" w:line="240" w:lineRule="auto"/>
    </w:pPr>
    <w:rPr>
      <w:color w:val="EC421A" w:themeColor="accent4" w:themeShade="BF"/>
    </w:rPr>
    <w:tblPr>
      <w:tblStyleRowBandSize w:val="1"/>
      <w:tblStyleColBandSize w:val="1"/>
      <w:tblBorders>
        <w:top w:val="single" w:sz="4" w:space="0" w:color="F7B6A6" w:themeColor="accent4" w:themeTint="99"/>
        <w:left w:val="single" w:sz="4" w:space="0" w:color="F7B6A6" w:themeColor="accent4" w:themeTint="99"/>
        <w:bottom w:val="single" w:sz="4" w:space="0" w:color="F7B6A6" w:themeColor="accent4" w:themeTint="99"/>
        <w:right w:val="single" w:sz="4" w:space="0" w:color="F7B6A6" w:themeColor="accent4" w:themeTint="99"/>
        <w:insideH w:val="single" w:sz="4" w:space="0" w:color="F7B6A6" w:themeColor="accent4" w:themeTint="99"/>
        <w:insideV w:val="single" w:sz="4" w:space="0" w:color="F7B6A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6E1" w:themeFill="accent4" w:themeFillTint="33"/>
      </w:tcPr>
    </w:tblStylePr>
    <w:tblStylePr w:type="band1Horz">
      <w:tblPr/>
      <w:tcPr>
        <w:shd w:val="clear" w:color="auto" w:fill="FCE6E1" w:themeFill="accent4" w:themeFillTint="33"/>
      </w:tcPr>
    </w:tblStylePr>
    <w:tblStylePr w:type="neCell">
      <w:tblPr/>
      <w:tcPr>
        <w:tcBorders>
          <w:bottom w:val="single" w:sz="4" w:space="0" w:color="F7B6A6" w:themeColor="accent4" w:themeTint="99"/>
        </w:tcBorders>
      </w:tcPr>
    </w:tblStylePr>
    <w:tblStylePr w:type="nwCell">
      <w:tblPr/>
      <w:tcPr>
        <w:tcBorders>
          <w:bottom w:val="single" w:sz="4" w:space="0" w:color="F7B6A6" w:themeColor="accent4" w:themeTint="99"/>
        </w:tcBorders>
      </w:tcPr>
    </w:tblStylePr>
    <w:tblStylePr w:type="seCell">
      <w:tblPr/>
      <w:tcPr>
        <w:tcBorders>
          <w:top w:val="single" w:sz="4" w:space="0" w:color="F7B6A6" w:themeColor="accent4" w:themeTint="99"/>
        </w:tcBorders>
      </w:tcPr>
    </w:tblStylePr>
    <w:tblStylePr w:type="swCell">
      <w:tblPr/>
      <w:tcPr>
        <w:tcBorders>
          <w:top w:val="single" w:sz="4" w:space="0" w:color="F7B6A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61120"/>
    <w:pPr>
      <w:spacing w:after="0" w:line="240" w:lineRule="auto"/>
    </w:pPr>
    <w:rPr>
      <w:color w:val="6D4169" w:themeColor="accent5" w:themeShade="BF"/>
    </w:rPr>
    <w:tblPr>
      <w:tblStyleRowBandSize w:val="1"/>
      <w:tblStyleColBandSize w:val="1"/>
      <w:tblBorders>
        <w:top w:val="single" w:sz="4" w:space="0" w:color="C097BD" w:themeColor="accent5" w:themeTint="99"/>
        <w:left w:val="single" w:sz="4" w:space="0" w:color="C097BD" w:themeColor="accent5" w:themeTint="99"/>
        <w:bottom w:val="single" w:sz="4" w:space="0" w:color="C097BD" w:themeColor="accent5" w:themeTint="99"/>
        <w:right w:val="single" w:sz="4" w:space="0" w:color="C097BD" w:themeColor="accent5" w:themeTint="99"/>
        <w:insideH w:val="single" w:sz="4" w:space="0" w:color="C097BD" w:themeColor="accent5" w:themeTint="99"/>
        <w:insideV w:val="single" w:sz="4" w:space="0" w:color="C097B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CE9" w:themeFill="accent5" w:themeFillTint="33"/>
      </w:tcPr>
    </w:tblStylePr>
    <w:tblStylePr w:type="band1Horz">
      <w:tblPr/>
      <w:tcPr>
        <w:shd w:val="clear" w:color="auto" w:fill="EADCE9" w:themeFill="accent5" w:themeFillTint="33"/>
      </w:tcPr>
    </w:tblStylePr>
    <w:tblStylePr w:type="neCell">
      <w:tblPr/>
      <w:tcPr>
        <w:tcBorders>
          <w:bottom w:val="single" w:sz="4" w:space="0" w:color="C097BD" w:themeColor="accent5" w:themeTint="99"/>
        </w:tcBorders>
      </w:tcPr>
    </w:tblStylePr>
    <w:tblStylePr w:type="nwCell">
      <w:tblPr/>
      <w:tcPr>
        <w:tcBorders>
          <w:bottom w:val="single" w:sz="4" w:space="0" w:color="C097BD" w:themeColor="accent5" w:themeTint="99"/>
        </w:tcBorders>
      </w:tcPr>
    </w:tblStylePr>
    <w:tblStylePr w:type="seCell">
      <w:tblPr/>
      <w:tcPr>
        <w:tcBorders>
          <w:top w:val="single" w:sz="4" w:space="0" w:color="C097BD" w:themeColor="accent5" w:themeTint="99"/>
        </w:tcBorders>
      </w:tcPr>
    </w:tblStylePr>
    <w:tblStylePr w:type="swCell">
      <w:tblPr/>
      <w:tcPr>
        <w:tcBorders>
          <w:top w:val="single" w:sz="4" w:space="0" w:color="C097BD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61120"/>
    <w:pPr>
      <w:spacing w:after="0" w:line="240" w:lineRule="auto"/>
    </w:pPr>
    <w:rPr>
      <w:color w:val="D7230D" w:themeColor="accent6" w:themeShade="BF"/>
    </w:rPr>
    <w:tblPr>
      <w:tblStyleRowBandSize w:val="1"/>
      <w:tblStyleColBandSize w:val="1"/>
      <w:tblBorders>
        <w:top w:val="single" w:sz="4" w:space="0" w:color="F7978B" w:themeColor="accent6" w:themeTint="99"/>
        <w:left w:val="single" w:sz="4" w:space="0" w:color="F7978B" w:themeColor="accent6" w:themeTint="99"/>
        <w:bottom w:val="single" w:sz="4" w:space="0" w:color="F7978B" w:themeColor="accent6" w:themeTint="99"/>
        <w:right w:val="single" w:sz="4" w:space="0" w:color="F7978B" w:themeColor="accent6" w:themeTint="99"/>
        <w:insideH w:val="single" w:sz="4" w:space="0" w:color="F7978B" w:themeColor="accent6" w:themeTint="99"/>
        <w:insideV w:val="single" w:sz="4" w:space="0" w:color="F797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CD8" w:themeFill="accent6" w:themeFillTint="33"/>
      </w:tcPr>
    </w:tblStylePr>
    <w:tblStylePr w:type="band1Horz">
      <w:tblPr/>
      <w:tcPr>
        <w:shd w:val="clear" w:color="auto" w:fill="FCDCD8" w:themeFill="accent6" w:themeFillTint="33"/>
      </w:tcPr>
    </w:tblStylePr>
    <w:tblStylePr w:type="neCell">
      <w:tblPr/>
      <w:tcPr>
        <w:tcBorders>
          <w:bottom w:val="single" w:sz="4" w:space="0" w:color="F7978B" w:themeColor="accent6" w:themeTint="99"/>
        </w:tcBorders>
      </w:tcPr>
    </w:tblStylePr>
    <w:tblStylePr w:type="nwCell">
      <w:tblPr/>
      <w:tcPr>
        <w:tcBorders>
          <w:bottom w:val="single" w:sz="4" w:space="0" w:color="F7978B" w:themeColor="accent6" w:themeTint="99"/>
        </w:tcBorders>
      </w:tcPr>
    </w:tblStylePr>
    <w:tblStylePr w:type="seCell">
      <w:tblPr/>
      <w:tcPr>
        <w:tcBorders>
          <w:top w:val="single" w:sz="4" w:space="0" w:color="F7978B" w:themeColor="accent6" w:themeTint="99"/>
        </w:tcBorders>
      </w:tcPr>
    </w:tblStylePr>
    <w:tblStylePr w:type="swCell">
      <w:tblPr/>
      <w:tcPr>
        <w:tcBorders>
          <w:top w:val="single" w:sz="4" w:space="0" w:color="F7978B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61120"/>
    <w:pPr>
      <w:spacing w:after="160" w:line="259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61120"/>
    <w:pPr>
      <w:spacing w:after="160" w:line="259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161120"/>
    <w:pPr>
      <w:spacing w:after="160" w:line="259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4">
    <w:name w:val="footnote reference"/>
    <w:basedOn w:val="a3"/>
    <w:uiPriority w:val="99"/>
    <w:semiHidden/>
    <w:unhideWhenUsed/>
    <w:rsid w:val="00161120"/>
    <w:rPr>
      <w:rFonts w:ascii="Meiryo UI" w:eastAsia="Meiryo UI" w:hAnsi="Meiryo UI"/>
      <w:vertAlign w:val="superscript"/>
    </w:rPr>
  </w:style>
  <w:style w:type="paragraph" w:styleId="afffff5">
    <w:name w:val="footnote text"/>
    <w:basedOn w:val="a2"/>
    <w:link w:val="afffff6"/>
    <w:uiPriority w:val="99"/>
    <w:semiHidden/>
    <w:unhideWhenUsed/>
    <w:rsid w:val="00161120"/>
    <w:pPr>
      <w:spacing w:after="0" w:line="240" w:lineRule="auto"/>
    </w:pPr>
    <w:rPr>
      <w:rFonts w:ascii="Meiryo UI" w:eastAsia="Meiryo UI" w:hAnsi="Meiryo UI"/>
      <w:sz w:val="20"/>
      <w:szCs w:val="20"/>
    </w:rPr>
  </w:style>
  <w:style w:type="character" w:customStyle="1" w:styleId="afffff6">
    <w:name w:val="脚注文字列 (文字)"/>
    <w:basedOn w:val="a3"/>
    <w:link w:val="afffff5"/>
    <w:uiPriority w:val="99"/>
    <w:semiHidden/>
    <w:rsid w:val="00161120"/>
    <w:rPr>
      <w:rFonts w:ascii="Meiryo UI" w:eastAsia="Meiryo UI" w:hAnsi="Meiryo UI"/>
      <w:color w:val="auto"/>
      <w:sz w:val="20"/>
      <w:szCs w:val="20"/>
      <w:lang w:eastAsia="zh-CN"/>
    </w:rPr>
  </w:style>
  <w:style w:type="character" w:styleId="afffff7">
    <w:name w:val="line number"/>
    <w:basedOn w:val="a3"/>
    <w:uiPriority w:val="99"/>
    <w:semiHidden/>
    <w:unhideWhenUsed/>
    <w:rsid w:val="00161120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61120"/>
    <w:pPr>
      <w:spacing w:after="160" w:line="259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61120"/>
    <w:pPr>
      <w:spacing w:after="160" w:line="259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61120"/>
    <w:pPr>
      <w:spacing w:after="160" w:line="259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4"/>
    <w:uiPriority w:val="99"/>
    <w:semiHidden/>
    <w:unhideWhenUsed/>
    <w:rsid w:val="00161120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Strong"/>
    <w:basedOn w:val="a3"/>
    <w:uiPriority w:val="22"/>
    <w:semiHidden/>
    <w:unhideWhenUsed/>
    <w:qFormat/>
    <w:rsid w:val="00161120"/>
    <w:rPr>
      <w:rFonts w:ascii="Meiryo UI" w:eastAsia="Meiryo UI" w:hAnsi="Meiryo UI"/>
      <w:b/>
      <w:bCs/>
    </w:rPr>
  </w:style>
  <w:style w:type="character" w:styleId="afffffa">
    <w:name w:val="FollowedHyperlink"/>
    <w:basedOn w:val="a3"/>
    <w:uiPriority w:val="99"/>
    <w:semiHidden/>
    <w:unhideWhenUsed/>
    <w:rsid w:val="00161120"/>
    <w:rPr>
      <w:rFonts w:ascii="Meiryo UI" w:eastAsia="Meiryo UI" w:hAnsi="Meiryo UI"/>
      <w:color w:val="92588D" w:themeColor="followedHyperlink"/>
      <w:u w:val="single"/>
    </w:rPr>
  </w:style>
  <w:style w:type="character" w:styleId="afffffb">
    <w:name w:val="page number"/>
    <w:basedOn w:val="a3"/>
    <w:uiPriority w:val="99"/>
    <w:semiHidden/>
    <w:unhideWhenUsed/>
    <w:rsid w:val="00161120"/>
    <w:rPr>
      <w:rFonts w:ascii="Meiryo UI" w:eastAsia="Meiryo UI" w:hAnsi="Meiryo UI"/>
    </w:rPr>
  </w:style>
  <w:style w:type="paragraph" w:styleId="afffffc">
    <w:name w:val="caption"/>
    <w:basedOn w:val="a2"/>
    <w:next w:val="a2"/>
    <w:uiPriority w:val="35"/>
    <w:semiHidden/>
    <w:unhideWhenUsed/>
    <w:qFormat/>
    <w:rsid w:val="00161120"/>
    <w:pPr>
      <w:spacing w:after="200" w:line="240" w:lineRule="auto"/>
    </w:pPr>
    <w:rPr>
      <w:rFonts w:ascii="Meiryo UI" w:eastAsia="Meiryo UI" w:hAnsi="Meiryo UI"/>
      <w:i/>
      <w:iCs/>
      <w:color w:val="2C283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tar@kodomokazoku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r@kodomokazoku.org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BF13C-7EAF-4C32-B8EC-2B87C145F99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6A7ED98-6849-4DDD-90F2-18A8EC5A3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A03C1-2380-4EC2-A1A9-83F400265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KODOMO KAZOKU</dc:creator>
  <cp:lastModifiedBy>樹 外前田</cp:lastModifiedBy>
  <cp:revision>2</cp:revision>
  <cp:lastPrinted>2025-07-02T03:25:00Z</cp:lastPrinted>
  <dcterms:created xsi:type="dcterms:W3CDTF">2025-07-03T01:39:00Z</dcterms:created>
  <dcterms:modified xsi:type="dcterms:W3CDTF">2025-07-03T01:39:00Z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